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5515">
      <w:pPr>
        <w:pStyle w:val="8"/>
        <w:ind w:left="0"/>
        <w:rPr>
          <w:rFonts w:hint="default"/>
          <w:sz w:val="20"/>
          <w:lang w:val="ru-RU"/>
        </w:rPr>
      </w:pPr>
    </w:p>
    <w:p w14:paraId="60E20B73">
      <w:pPr>
        <w:spacing w:before="59"/>
        <w:ind w:left="1376" w:right="1404" w:firstLine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дошкольное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учреждение</w:t>
      </w:r>
    </w:p>
    <w:p w14:paraId="3235F4D2">
      <w:pPr>
        <w:pStyle w:val="8"/>
        <w:ind w:left="0"/>
        <w:rPr>
          <w:sz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344805</wp:posOffset>
            </wp:positionH>
            <wp:positionV relativeFrom="page">
              <wp:posOffset>152400</wp:posOffset>
            </wp:positionV>
            <wp:extent cx="7171690" cy="10693400"/>
            <wp:effectExtent l="0" t="0" r="6350" b="508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169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70E4F">
      <w:pPr>
        <w:pStyle w:val="8"/>
        <w:ind w:left="0"/>
        <w:rPr>
          <w:sz w:val="20"/>
        </w:rPr>
      </w:pPr>
    </w:p>
    <w:p w14:paraId="7B7B5792">
      <w:pPr>
        <w:pStyle w:val="8"/>
        <w:ind w:left="0"/>
        <w:rPr>
          <w:sz w:val="20"/>
        </w:rPr>
      </w:pPr>
    </w:p>
    <w:p w14:paraId="6BBC7FBC">
      <w:pPr>
        <w:pStyle w:val="8"/>
        <w:ind w:left="0"/>
        <w:rPr>
          <w:sz w:val="20"/>
        </w:rPr>
      </w:pPr>
    </w:p>
    <w:p w14:paraId="746E54E0">
      <w:pPr>
        <w:jc w:val="right"/>
        <w:rPr>
          <w:sz w:val="24"/>
        </w:rPr>
        <w:sectPr>
          <w:type w:val="continuous"/>
          <w:pgSz w:w="11910" w:h="16840"/>
          <w:pgMar w:top="1120" w:right="0" w:bottom="280" w:left="860" w:header="720" w:footer="720" w:gutter="0"/>
          <w:cols w:space="720" w:num="1"/>
        </w:sectPr>
      </w:pPr>
    </w:p>
    <w:p w14:paraId="4EE6A824">
      <w:pPr>
        <w:pStyle w:val="8"/>
        <w:spacing w:before="67"/>
        <w:ind w:left="1350"/>
      </w:pPr>
    </w:p>
    <w:p w14:paraId="19E3CD86">
      <w:pPr>
        <w:pStyle w:val="2"/>
        <w:spacing w:before="65"/>
        <w:ind w:left="2500" w:right="1937"/>
        <w:jc w:val="center"/>
      </w:pPr>
      <w:r>
        <w:t>Содержание</w:t>
      </w:r>
    </w:p>
    <w:p w14:paraId="1AD291CF">
      <w:pPr>
        <w:pStyle w:val="8"/>
        <w:spacing w:before="10"/>
        <w:rPr>
          <w:b/>
          <w:sz w:val="32"/>
        </w:rPr>
      </w:pPr>
    </w:p>
    <w:p w14:paraId="2FEEC1C6">
      <w:pPr>
        <w:pStyle w:val="13"/>
        <w:numPr>
          <w:ilvl w:val="0"/>
          <w:numId w:val="1"/>
        </w:numPr>
        <w:tabs>
          <w:tab w:val="left" w:pos="1377"/>
        </w:tabs>
        <w:spacing w:before="1" w:after="0" w:line="240" w:lineRule="auto"/>
        <w:ind w:left="1376" w:right="0" w:hanging="318"/>
        <w:jc w:val="left"/>
        <w:rPr>
          <w:b/>
          <w:sz w:val="31"/>
        </w:rPr>
      </w:pPr>
      <w:r>
        <w:rPr>
          <w:b/>
          <w:sz w:val="31"/>
        </w:rPr>
        <w:t>Информационный</w:t>
      </w:r>
      <w:r>
        <w:rPr>
          <w:b/>
          <w:spacing w:val="47"/>
          <w:sz w:val="31"/>
        </w:rPr>
        <w:t xml:space="preserve"> </w:t>
      </w:r>
      <w:r>
        <w:rPr>
          <w:b/>
          <w:sz w:val="31"/>
        </w:rPr>
        <w:t>раздел</w:t>
      </w:r>
    </w:p>
    <w:p w14:paraId="6100504C">
      <w:pPr>
        <w:pStyle w:val="13"/>
        <w:numPr>
          <w:ilvl w:val="1"/>
          <w:numId w:val="1"/>
        </w:numPr>
        <w:tabs>
          <w:tab w:val="left" w:pos="1614"/>
        </w:tabs>
        <w:spacing w:before="3" w:after="0" w:line="247" w:lineRule="auto"/>
        <w:ind w:left="1059" w:right="6423" w:firstLine="0"/>
        <w:jc w:val="left"/>
        <w:rPr>
          <w:sz w:val="31"/>
        </w:rPr>
      </w:pPr>
      <w:r>
        <w:rPr>
          <w:sz w:val="31"/>
        </w:rPr>
        <w:t>Общие</w:t>
      </w:r>
      <w:r>
        <w:rPr>
          <w:spacing w:val="9"/>
          <w:sz w:val="31"/>
        </w:rPr>
        <w:t xml:space="preserve"> </w:t>
      </w:r>
      <w:r>
        <w:rPr>
          <w:sz w:val="31"/>
        </w:rPr>
        <w:t>сведения.</w:t>
      </w:r>
      <w:r>
        <w:rPr>
          <w:spacing w:val="1"/>
          <w:sz w:val="31"/>
        </w:rPr>
        <w:t xml:space="preserve"> </w:t>
      </w:r>
      <w:r>
        <w:rPr>
          <w:sz w:val="31"/>
        </w:rPr>
        <w:t>1.2.Комплектование</w:t>
      </w:r>
      <w:r>
        <w:rPr>
          <w:spacing w:val="3"/>
          <w:sz w:val="31"/>
        </w:rPr>
        <w:t xml:space="preserve"> </w:t>
      </w:r>
      <w:r>
        <w:rPr>
          <w:sz w:val="31"/>
        </w:rPr>
        <w:t>групп.</w:t>
      </w:r>
    </w:p>
    <w:p w14:paraId="6AEAD56A">
      <w:pPr>
        <w:pStyle w:val="2"/>
        <w:numPr>
          <w:ilvl w:val="0"/>
          <w:numId w:val="1"/>
        </w:numPr>
        <w:tabs>
          <w:tab w:val="left" w:pos="1377"/>
        </w:tabs>
        <w:spacing w:before="8" w:after="0" w:line="240" w:lineRule="auto"/>
        <w:ind w:left="1376" w:right="0" w:hanging="318"/>
        <w:jc w:val="left"/>
      </w:pPr>
      <w:r>
        <w:t>Анализ</w:t>
      </w:r>
      <w:r>
        <w:rPr>
          <w:spacing w:val="50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педагогического</w:t>
      </w:r>
      <w:r>
        <w:rPr>
          <w:spacing w:val="48"/>
        </w:rPr>
        <w:t xml:space="preserve"> </w:t>
      </w:r>
      <w:r>
        <w:t>коллектива</w:t>
      </w:r>
    </w:p>
    <w:p w14:paraId="480A6A2C">
      <w:pPr>
        <w:pStyle w:val="13"/>
        <w:numPr>
          <w:ilvl w:val="1"/>
          <w:numId w:val="1"/>
        </w:numPr>
        <w:tabs>
          <w:tab w:val="left" w:pos="1614"/>
        </w:tabs>
        <w:spacing w:before="3" w:after="0" w:line="240" w:lineRule="auto"/>
        <w:ind w:left="1613" w:right="0" w:hanging="555"/>
        <w:jc w:val="left"/>
        <w:rPr>
          <w:sz w:val="31"/>
        </w:rPr>
      </w:pPr>
      <w:r>
        <w:rPr>
          <w:sz w:val="31"/>
        </w:rPr>
        <w:t>Педагогический</w:t>
      </w:r>
      <w:r>
        <w:rPr>
          <w:spacing w:val="40"/>
          <w:sz w:val="31"/>
        </w:rPr>
        <w:t xml:space="preserve"> </w:t>
      </w:r>
      <w:r>
        <w:rPr>
          <w:sz w:val="31"/>
        </w:rPr>
        <w:t>коллектив</w:t>
      </w:r>
      <w:r>
        <w:rPr>
          <w:spacing w:val="37"/>
          <w:sz w:val="31"/>
        </w:rPr>
        <w:t xml:space="preserve"> </w:t>
      </w:r>
      <w:r>
        <w:rPr>
          <w:sz w:val="31"/>
        </w:rPr>
        <w:t>ДОУ.</w:t>
      </w:r>
    </w:p>
    <w:p w14:paraId="2B38C046">
      <w:pPr>
        <w:pStyle w:val="13"/>
        <w:numPr>
          <w:ilvl w:val="1"/>
          <w:numId w:val="1"/>
        </w:numPr>
        <w:tabs>
          <w:tab w:val="left" w:pos="1614"/>
        </w:tabs>
        <w:spacing w:before="12" w:after="0" w:line="247" w:lineRule="auto"/>
        <w:ind w:left="1059" w:right="4978" w:firstLine="0"/>
        <w:jc w:val="left"/>
        <w:rPr>
          <w:sz w:val="31"/>
        </w:rPr>
      </w:pPr>
      <w:r>
        <w:rPr>
          <w:sz w:val="31"/>
        </w:rPr>
        <w:t xml:space="preserve">Результаты  </w:t>
      </w:r>
      <w:r>
        <w:rPr>
          <w:spacing w:val="6"/>
          <w:sz w:val="31"/>
        </w:rPr>
        <w:t xml:space="preserve"> </w:t>
      </w:r>
      <w:r>
        <w:rPr>
          <w:sz w:val="31"/>
        </w:rPr>
        <w:t>аттестации.</w:t>
      </w:r>
      <w:r>
        <w:rPr>
          <w:spacing w:val="1"/>
          <w:sz w:val="31"/>
        </w:rPr>
        <w:t xml:space="preserve"> </w:t>
      </w:r>
      <w:r>
        <w:rPr>
          <w:sz w:val="31"/>
        </w:rPr>
        <w:t>2.3.Курсы</w:t>
      </w:r>
      <w:r>
        <w:rPr>
          <w:spacing w:val="64"/>
          <w:sz w:val="31"/>
        </w:rPr>
        <w:t xml:space="preserve"> </w:t>
      </w:r>
      <w:r>
        <w:rPr>
          <w:sz w:val="31"/>
        </w:rPr>
        <w:t>повышения</w:t>
      </w:r>
      <w:r>
        <w:rPr>
          <w:spacing w:val="69"/>
          <w:sz w:val="31"/>
        </w:rPr>
        <w:t xml:space="preserve"> </w:t>
      </w:r>
      <w:r>
        <w:rPr>
          <w:sz w:val="31"/>
        </w:rPr>
        <w:t>квалификации.</w:t>
      </w:r>
    </w:p>
    <w:p w14:paraId="193AE317">
      <w:pPr>
        <w:pStyle w:val="2"/>
        <w:numPr>
          <w:ilvl w:val="0"/>
          <w:numId w:val="1"/>
        </w:numPr>
        <w:tabs>
          <w:tab w:val="left" w:pos="1377"/>
        </w:tabs>
        <w:spacing w:before="14" w:after="0" w:line="240" w:lineRule="auto"/>
        <w:ind w:left="1376" w:right="0" w:hanging="318"/>
        <w:jc w:val="left"/>
      </w:pPr>
      <w:r>
        <w:t>Анализ</w:t>
      </w:r>
      <w:r>
        <w:rPr>
          <w:spacing w:val="30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ДОУ</w:t>
      </w:r>
      <w:r>
        <w:rPr>
          <w:spacing w:val="22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202</w:t>
      </w:r>
      <w:r>
        <w:rPr>
          <w:rFonts w:hint="default"/>
          <w:lang w:val="ru-RU"/>
        </w:rPr>
        <w:t>3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20"/>
        </w:rPr>
        <w:t xml:space="preserve"> </w:t>
      </w:r>
      <w:r>
        <w:t>учебный</w:t>
      </w:r>
      <w:r>
        <w:rPr>
          <w:spacing w:val="25"/>
        </w:rPr>
        <w:t xml:space="preserve"> </w:t>
      </w:r>
      <w:r>
        <w:t>год</w:t>
      </w:r>
    </w:p>
    <w:p w14:paraId="181E439A">
      <w:pPr>
        <w:pStyle w:val="13"/>
        <w:numPr>
          <w:ilvl w:val="1"/>
          <w:numId w:val="1"/>
        </w:numPr>
        <w:tabs>
          <w:tab w:val="left" w:pos="1614"/>
        </w:tabs>
        <w:spacing w:before="4" w:after="0" w:line="240" w:lineRule="auto"/>
        <w:ind w:left="1613" w:right="0" w:hanging="555"/>
        <w:jc w:val="left"/>
        <w:rPr>
          <w:sz w:val="31"/>
        </w:rPr>
      </w:pPr>
      <w:r>
        <w:rPr>
          <w:sz w:val="31"/>
        </w:rPr>
        <w:t>Выполнение</w:t>
      </w:r>
      <w:r>
        <w:rPr>
          <w:spacing w:val="38"/>
          <w:sz w:val="31"/>
        </w:rPr>
        <w:t xml:space="preserve"> </w:t>
      </w:r>
      <w:r>
        <w:rPr>
          <w:sz w:val="31"/>
        </w:rPr>
        <w:t>годового</w:t>
      </w:r>
      <w:r>
        <w:rPr>
          <w:spacing w:val="25"/>
          <w:sz w:val="31"/>
        </w:rPr>
        <w:t xml:space="preserve"> </w:t>
      </w:r>
      <w:r>
        <w:rPr>
          <w:sz w:val="31"/>
        </w:rPr>
        <w:t>плана.</w:t>
      </w:r>
    </w:p>
    <w:p w14:paraId="03794937">
      <w:pPr>
        <w:pStyle w:val="13"/>
        <w:numPr>
          <w:ilvl w:val="1"/>
          <w:numId w:val="1"/>
        </w:numPr>
        <w:tabs>
          <w:tab w:val="left" w:pos="1621"/>
        </w:tabs>
        <w:spacing w:before="11" w:after="0" w:line="240" w:lineRule="auto"/>
        <w:ind w:left="1620" w:right="0" w:hanging="562"/>
        <w:jc w:val="left"/>
        <w:rPr>
          <w:sz w:val="31"/>
        </w:rPr>
      </w:pPr>
      <w:r>
        <w:rPr>
          <w:sz w:val="31"/>
        </w:rPr>
        <w:t>Анализ</w:t>
      </w:r>
      <w:r>
        <w:rPr>
          <w:spacing w:val="29"/>
          <w:sz w:val="31"/>
        </w:rPr>
        <w:t xml:space="preserve"> </w:t>
      </w:r>
      <w:r>
        <w:rPr>
          <w:sz w:val="31"/>
        </w:rPr>
        <w:t>работы</w:t>
      </w:r>
      <w:r>
        <w:rPr>
          <w:spacing w:val="38"/>
          <w:sz w:val="31"/>
        </w:rPr>
        <w:t xml:space="preserve"> </w:t>
      </w:r>
      <w:r>
        <w:rPr>
          <w:sz w:val="31"/>
        </w:rPr>
        <w:t>с</w:t>
      </w:r>
      <w:r>
        <w:rPr>
          <w:spacing w:val="29"/>
          <w:sz w:val="31"/>
        </w:rPr>
        <w:t xml:space="preserve"> </w:t>
      </w:r>
      <w:r>
        <w:rPr>
          <w:sz w:val="31"/>
        </w:rPr>
        <w:t>родителями</w:t>
      </w:r>
      <w:r>
        <w:rPr>
          <w:spacing w:val="28"/>
          <w:sz w:val="31"/>
        </w:rPr>
        <w:t xml:space="preserve"> </w:t>
      </w:r>
      <w:r>
        <w:rPr>
          <w:sz w:val="31"/>
        </w:rPr>
        <w:t>воспитанников.</w:t>
      </w:r>
    </w:p>
    <w:p w14:paraId="7A5C0C99">
      <w:pPr>
        <w:pStyle w:val="2"/>
        <w:numPr>
          <w:ilvl w:val="0"/>
          <w:numId w:val="1"/>
        </w:numPr>
        <w:tabs>
          <w:tab w:val="left" w:pos="1384"/>
        </w:tabs>
        <w:spacing w:before="18" w:after="0" w:line="240" w:lineRule="auto"/>
        <w:ind w:left="1383" w:right="0" w:hanging="325"/>
        <w:jc w:val="left"/>
      </w:pPr>
      <w:r>
        <w:t>Расстановка</w:t>
      </w:r>
      <w:r>
        <w:rPr>
          <w:spacing w:val="35"/>
        </w:rPr>
        <w:t xml:space="preserve"> </w:t>
      </w:r>
      <w:r>
        <w:t>кадров</w:t>
      </w:r>
    </w:p>
    <w:p w14:paraId="61506961">
      <w:pPr>
        <w:pStyle w:val="13"/>
        <w:numPr>
          <w:ilvl w:val="1"/>
          <w:numId w:val="1"/>
        </w:numPr>
        <w:tabs>
          <w:tab w:val="left" w:pos="1614"/>
        </w:tabs>
        <w:spacing w:before="4" w:after="0" w:line="240" w:lineRule="auto"/>
        <w:ind w:left="1613" w:right="0" w:hanging="555"/>
        <w:jc w:val="left"/>
        <w:rPr>
          <w:sz w:val="31"/>
        </w:rPr>
      </w:pPr>
      <w:r>
        <w:rPr>
          <w:sz w:val="31"/>
        </w:rPr>
        <w:t>Годовые</w:t>
      </w:r>
      <w:r>
        <w:rPr>
          <w:spacing w:val="21"/>
          <w:sz w:val="31"/>
        </w:rPr>
        <w:t xml:space="preserve"> </w:t>
      </w:r>
      <w:r>
        <w:rPr>
          <w:sz w:val="31"/>
        </w:rPr>
        <w:t>задачи</w:t>
      </w:r>
      <w:r>
        <w:rPr>
          <w:spacing w:val="22"/>
          <w:sz w:val="31"/>
        </w:rPr>
        <w:t xml:space="preserve"> </w:t>
      </w:r>
      <w:r>
        <w:rPr>
          <w:sz w:val="31"/>
        </w:rPr>
        <w:t>на</w:t>
      </w:r>
      <w:r>
        <w:rPr>
          <w:spacing w:val="21"/>
          <w:sz w:val="31"/>
        </w:rPr>
        <w:t xml:space="preserve"> </w:t>
      </w:r>
      <w:r>
        <w:rPr>
          <w:sz w:val="31"/>
        </w:rPr>
        <w:t>202</w:t>
      </w:r>
      <w:r>
        <w:rPr>
          <w:rFonts w:hint="default"/>
          <w:sz w:val="31"/>
          <w:lang w:val="ru-RU"/>
        </w:rPr>
        <w:t>4</w:t>
      </w:r>
      <w:r>
        <w:rPr>
          <w:spacing w:val="25"/>
          <w:sz w:val="31"/>
        </w:rPr>
        <w:t xml:space="preserve"> </w:t>
      </w:r>
      <w:r>
        <w:rPr>
          <w:sz w:val="31"/>
        </w:rPr>
        <w:t>–</w:t>
      </w:r>
      <w:r>
        <w:rPr>
          <w:spacing w:val="18"/>
          <w:sz w:val="31"/>
        </w:rPr>
        <w:t xml:space="preserve"> </w:t>
      </w:r>
      <w:r>
        <w:rPr>
          <w:sz w:val="31"/>
        </w:rPr>
        <w:t>202</w:t>
      </w:r>
      <w:r>
        <w:rPr>
          <w:rFonts w:hint="default"/>
          <w:sz w:val="31"/>
          <w:lang w:val="ru-RU"/>
        </w:rPr>
        <w:t>5</w:t>
      </w:r>
      <w:r>
        <w:rPr>
          <w:spacing w:val="28"/>
          <w:sz w:val="31"/>
        </w:rPr>
        <w:t xml:space="preserve"> </w:t>
      </w:r>
      <w:r>
        <w:rPr>
          <w:sz w:val="31"/>
        </w:rPr>
        <w:t>учебный</w:t>
      </w:r>
      <w:r>
        <w:rPr>
          <w:spacing w:val="21"/>
          <w:sz w:val="31"/>
        </w:rPr>
        <w:t xml:space="preserve"> </w:t>
      </w:r>
      <w:r>
        <w:rPr>
          <w:sz w:val="31"/>
        </w:rPr>
        <w:t>год.</w:t>
      </w:r>
    </w:p>
    <w:p w14:paraId="716F2C88">
      <w:pPr>
        <w:pStyle w:val="2"/>
        <w:numPr>
          <w:ilvl w:val="0"/>
          <w:numId w:val="1"/>
        </w:numPr>
        <w:tabs>
          <w:tab w:val="left" w:pos="1377"/>
        </w:tabs>
        <w:spacing w:before="18" w:after="0" w:line="240" w:lineRule="auto"/>
        <w:ind w:left="1376" w:right="0" w:hanging="318"/>
        <w:jc w:val="left"/>
      </w:pPr>
      <w:r>
        <w:t>Организационно-педагогическая</w:t>
      </w:r>
      <w:r>
        <w:rPr>
          <w:spacing w:val="71"/>
        </w:rPr>
        <w:t xml:space="preserve"> </w:t>
      </w:r>
      <w:r>
        <w:t>работа</w:t>
      </w:r>
    </w:p>
    <w:p w14:paraId="1D966C11">
      <w:pPr>
        <w:pStyle w:val="13"/>
        <w:numPr>
          <w:ilvl w:val="1"/>
          <w:numId w:val="1"/>
        </w:numPr>
        <w:tabs>
          <w:tab w:val="left" w:pos="1614"/>
        </w:tabs>
        <w:spacing w:before="3" w:after="0" w:line="240" w:lineRule="auto"/>
        <w:ind w:left="1613" w:right="0" w:hanging="555"/>
        <w:jc w:val="left"/>
        <w:rPr>
          <w:sz w:val="31"/>
        </w:rPr>
      </w:pPr>
      <w:r>
        <w:rPr>
          <w:sz w:val="31"/>
        </w:rPr>
        <w:t>Контроль</w:t>
      </w:r>
      <w:r>
        <w:rPr>
          <w:spacing w:val="24"/>
          <w:sz w:val="31"/>
        </w:rPr>
        <w:t xml:space="preserve"> </w:t>
      </w:r>
      <w:r>
        <w:rPr>
          <w:sz w:val="31"/>
        </w:rPr>
        <w:t>и</w:t>
      </w:r>
      <w:r>
        <w:rPr>
          <w:spacing w:val="38"/>
          <w:sz w:val="31"/>
        </w:rPr>
        <w:t xml:space="preserve"> </w:t>
      </w:r>
      <w:r>
        <w:rPr>
          <w:sz w:val="31"/>
        </w:rPr>
        <w:t>руководство.</w:t>
      </w:r>
    </w:p>
    <w:p w14:paraId="3571408D">
      <w:pPr>
        <w:pStyle w:val="13"/>
        <w:numPr>
          <w:ilvl w:val="1"/>
          <w:numId w:val="1"/>
        </w:numPr>
        <w:tabs>
          <w:tab w:val="left" w:pos="1615"/>
        </w:tabs>
        <w:spacing w:before="11" w:after="0" w:line="240" w:lineRule="auto"/>
        <w:ind w:left="1614" w:right="0" w:hanging="556"/>
        <w:jc w:val="left"/>
        <w:rPr>
          <w:sz w:val="31"/>
        </w:rPr>
      </w:pPr>
      <w:r>
        <w:rPr>
          <w:sz w:val="31"/>
        </w:rPr>
        <w:t>Повышение</w:t>
      </w:r>
      <w:r>
        <w:rPr>
          <w:spacing w:val="43"/>
          <w:sz w:val="31"/>
        </w:rPr>
        <w:t xml:space="preserve"> </w:t>
      </w:r>
      <w:r>
        <w:rPr>
          <w:sz w:val="31"/>
        </w:rPr>
        <w:t>педагогического</w:t>
      </w:r>
      <w:r>
        <w:rPr>
          <w:spacing w:val="51"/>
          <w:sz w:val="31"/>
        </w:rPr>
        <w:t xml:space="preserve"> </w:t>
      </w:r>
      <w:r>
        <w:rPr>
          <w:sz w:val="31"/>
        </w:rPr>
        <w:t>мастерства.</w:t>
      </w:r>
    </w:p>
    <w:p w14:paraId="3B1C3C61">
      <w:pPr>
        <w:pStyle w:val="2"/>
        <w:numPr>
          <w:ilvl w:val="0"/>
          <w:numId w:val="1"/>
        </w:numPr>
        <w:tabs>
          <w:tab w:val="left" w:pos="1384"/>
        </w:tabs>
        <w:spacing w:before="18" w:after="0" w:line="240" w:lineRule="auto"/>
        <w:ind w:left="1383" w:right="0" w:hanging="325"/>
        <w:jc w:val="left"/>
      </w:pPr>
      <w:r>
        <w:t>Работа</w:t>
      </w:r>
      <w:r>
        <w:rPr>
          <w:spacing w:val="1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кадрами</w:t>
      </w:r>
    </w:p>
    <w:p w14:paraId="4C902FF8">
      <w:pPr>
        <w:pStyle w:val="13"/>
        <w:numPr>
          <w:ilvl w:val="1"/>
          <w:numId w:val="1"/>
        </w:numPr>
        <w:tabs>
          <w:tab w:val="left" w:pos="1621"/>
        </w:tabs>
        <w:spacing w:before="11" w:after="0" w:line="240" w:lineRule="auto"/>
        <w:ind w:left="1620" w:right="0" w:hanging="562"/>
        <w:jc w:val="left"/>
        <w:rPr>
          <w:sz w:val="31"/>
        </w:rPr>
      </w:pPr>
      <w:r>
        <w:rPr>
          <w:sz w:val="31"/>
        </w:rPr>
        <w:t>Административно-хозяйственная</w:t>
      </w:r>
      <w:r>
        <w:rPr>
          <w:spacing w:val="76"/>
          <w:sz w:val="31"/>
        </w:rPr>
        <w:t xml:space="preserve"> </w:t>
      </w:r>
      <w:r>
        <w:rPr>
          <w:sz w:val="31"/>
        </w:rPr>
        <w:t>деятельность.</w:t>
      </w:r>
    </w:p>
    <w:p w14:paraId="30385806">
      <w:pPr>
        <w:pStyle w:val="13"/>
        <w:numPr>
          <w:ilvl w:val="1"/>
          <w:numId w:val="1"/>
        </w:numPr>
        <w:tabs>
          <w:tab w:val="left" w:pos="1614"/>
        </w:tabs>
        <w:spacing w:before="11" w:after="0" w:line="240" w:lineRule="auto"/>
        <w:ind w:left="1613" w:right="0" w:hanging="555"/>
        <w:jc w:val="left"/>
        <w:rPr>
          <w:sz w:val="31"/>
        </w:rPr>
      </w:pPr>
      <w:r>
        <w:rPr>
          <w:sz w:val="31"/>
        </w:rPr>
        <w:t>Нормативно-правовое</w:t>
      </w:r>
      <w:r>
        <w:rPr>
          <w:spacing w:val="48"/>
          <w:sz w:val="31"/>
        </w:rPr>
        <w:t xml:space="preserve"> </w:t>
      </w:r>
      <w:r>
        <w:rPr>
          <w:sz w:val="31"/>
        </w:rPr>
        <w:t>обеспечение</w:t>
      </w:r>
      <w:r>
        <w:rPr>
          <w:spacing w:val="48"/>
          <w:sz w:val="31"/>
        </w:rPr>
        <w:t xml:space="preserve"> </w:t>
      </w:r>
      <w:r>
        <w:rPr>
          <w:sz w:val="31"/>
        </w:rPr>
        <w:t>деятельности</w:t>
      </w:r>
      <w:r>
        <w:rPr>
          <w:spacing w:val="60"/>
          <w:sz w:val="31"/>
        </w:rPr>
        <w:t xml:space="preserve"> </w:t>
      </w:r>
      <w:r>
        <w:rPr>
          <w:sz w:val="31"/>
        </w:rPr>
        <w:t>ДОУ.</w:t>
      </w:r>
    </w:p>
    <w:p w14:paraId="54E02757">
      <w:pPr>
        <w:pStyle w:val="2"/>
        <w:numPr>
          <w:ilvl w:val="0"/>
          <w:numId w:val="1"/>
        </w:numPr>
        <w:tabs>
          <w:tab w:val="left" w:pos="1384"/>
        </w:tabs>
        <w:spacing w:before="18" w:after="0" w:line="240" w:lineRule="auto"/>
        <w:ind w:left="1383" w:right="0" w:hanging="325"/>
        <w:jc w:val="left"/>
      </w:pPr>
      <w:r>
        <w:t>Работа</w:t>
      </w:r>
      <w:r>
        <w:rPr>
          <w:spacing w:val="26"/>
        </w:rPr>
        <w:t xml:space="preserve"> </w:t>
      </w:r>
      <w:r>
        <w:t>ДОУ</w:t>
      </w:r>
      <w:r>
        <w:rPr>
          <w:spacing w:val="1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родителями</w:t>
      </w:r>
    </w:p>
    <w:p w14:paraId="1BFCCD5D">
      <w:pPr>
        <w:pStyle w:val="13"/>
        <w:numPr>
          <w:ilvl w:val="0"/>
          <w:numId w:val="1"/>
        </w:numPr>
        <w:tabs>
          <w:tab w:val="left" w:pos="1377"/>
        </w:tabs>
        <w:spacing w:before="11" w:after="0" w:line="247" w:lineRule="auto"/>
        <w:ind w:left="1059" w:right="1126" w:firstLine="0"/>
        <w:jc w:val="left"/>
        <w:rPr>
          <w:b/>
          <w:sz w:val="31"/>
        </w:rPr>
      </w:pPr>
      <w:r>
        <w:rPr>
          <w:b/>
          <w:sz w:val="31"/>
        </w:rPr>
        <w:t>План</w:t>
      </w:r>
      <w:r>
        <w:rPr>
          <w:b/>
          <w:spacing w:val="7"/>
          <w:sz w:val="31"/>
        </w:rPr>
        <w:t xml:space="preserve"> </w:t>
      </w:r>
      <w:r>
        <w:rPr>
          <w:b/>
          <w:sz w:val="31"/>
        </w:rPr>
        <w:t>мероприятий</w:t>
      </w:r>
      <w:r>
        <w:rPr>
          <w:b/>
          <w:spacing w:val="15"/>
          <w:sz w:val="31"/>
        </w:rPr>
        <w:t xml:space="preserve"> </w:t>
      </w:r>
      <w:r>
        <w:rPr>
          <w:b/>
          <w:sz w:val="31"/>
        </w:rPr>
        <w:t>по</w:t>
      </w:r>
      <w:r>
        <w:rPr>
          <w:b/>
          <w:spacing w:val="9"/>
          <w:sz w:val="31"/>
        </w:rPr>
        <w:t xml:space="preserve"> </w:t>
      </w:r>
      <w:r>
        <w:rPr>
          <w:b/>
          <w:sz w:val="31"/>
        </w:rPr>
        <w:t>предупреждению</w:t>
      </w:r>
      <w:r>
        <w:rPr>
          <w:b/>
          <w:spacing w:val="21"/>
          <w:sz w:val="31"/>
        </w:rPr>
        <w:t xml:space="preserve"> </w:t>
      </w:r>
      <w:r>
        <w:rPr>
          <w:b/>
          <w:sz w:val="31"/>
        </w:rPr>
        <w:t>дорожно-</w:t>
      </w:r>
      <w:r>
        <w:rPr>
          <w:b/>
          <w:spacing w:val="1"/>
          <w:sz w:val="31"/>
        </w:rPr>
        <w:t xml:space="preserve"> </w:t>
      </w:r>
      <w:r>
        <w:rPr>
          <w:b/>
          <w:sz w:val="31"/>
        </w:rPr>
        <w:t>транспортного</w:t>
      </w:r>
      <w:r>
        <w:rPr>
          <w:b/>
          <w:spacing w:val="38"/>
          <w:sz w:val="31"/>
        </w:rPr>
        <w:t xml:space="preserve"> </w:t>
      </w:r>
      <w:r>
        <w:rPr>
          <w:b/>
          <w:sz w:val="31"/>
        </w:rPr>
        <w:t>травматизма,</w:t>
      </w:r>
      <w:r>
        <w:rPr>
          <w:b/>
          <w:spacing w:val="60"/>
          <w:sz w:val="31"/>
        </w:rPr>
        <w:t xml:space="preserve"> </w:t>
      </w:r>
      <w:r>
        <w:rPr>
          <w:b/>
          <w:sz w:val="31"/>
        </w:rPr>
        <w:t>по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пожарной</w:t>
      </w:r>
      <w:r>
        <w:rPr>
          <w:b/>
          <w:spacing w:val="46"/>
          <w:sz w:val="31"/>
        </w:rPr>
        <w:t xml:space="preserve"> </w:t>
      </w:r>
      <w:r>
        <w:rPr>
          <w:b/>
          <w:sz w:val="31"/>
        </w:rPr>
        <w:t>безопасности,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план</w:t>
      </w:r>
      <w:r>
        <w:rPr>
          <w:b/>
          <w:spacing w:val="-75"/>
          <w:sz w:val="31"/>
        </w:rPr>
        <w:t xml:space="preserve"> </w:t>
      </w:r>
      <w:r>
        <w:rPr>
          <w:b/>
          <w:sz w:val="31"/>
        </w:rPr>
        <w:t>мероприятий,</w:t>
      </w:r>
      <w:r>
        <w:rPr>
          <w:b/>
          <w:spacing w:val="1"/>
          <w:sz w:val="31"/>
        </w:rPr>
        <w:t xml:space="preserve"> </w:t>
      </w:r>
      <w:r>
        <w:rPr>
          <w:b/>
          <w:sz w:val="31"/>
        </w:rPr>
        <w:t>направленных на</w:t>
      </w:r>
      <w:r>
        <w:rPr>
          <w:b/>
          <w:spacing w:val="1"/>
          <w:sz w:val="31"/>
        </w:rPr>
        <w:t xml:space="preserve"> </w:t>
      </w:r>
      <w:r>
        <w:rPr>
          <w:b/>
          <w:sz w:val="31"/>
        </w:rPr>
        <w:t>обеспечение</w:t>
      </w:r>
      <w:r>
        <w:rPr>
          <w:b/>
          <w:spacing w:val="1"/>
          <w:sz w:val="31"/>
        </w:rPr>
        <w:t xml:space="preserve"> </w:t>
      </w:r>
      <w:r>
        <w:rPr>
          <w:b/>
          <w:sz w:val="31"/>
        </w:rPr>
        <w:t>безопасности</w:t>
      </w:r>
      <w:r>
        <w:rPr>
          <w:b/>
          <w:spacing w:val="1"/>
          <w:sz w:val="31"/>
        </w:rPr>
        <w:t xml:space="preserve"> </w:t>
      </w:r>
      <w:r>
        <w:rPr>
          <w:b/>
          <w:sz w:val="31"/>
        </w:rPr>
        <w:t>жизнедеятельности</w:t>
      </w:r>
      <w:r>
        <w:rPr>
          <w:b/>
          <w:spacing w:val="11"/>
          <w:sz w:val="31"/>
        </w:rPr>
        <w:t xml:space="preserve"> </w:t>
      </w:r>
      <w:r>
        <w:rPr>
          <w:b/>
          <w:sz w:val="31"/>
        </w:rPr>
        <w:t>на</w:t>
      </w:r>
      <w:r>
        <w:rPr>
          <w:b/>
          <w:spacing w:val="6"/>
          <w:sz w:val="31"/>
        </w:rPr>
        <w:t xml:space="preserve"> </w:t>
      </w:r>
      <w:r>
        <w:rPr>
          <w:b/>
          <w:sz w:val="31"/>
        </w:rPr>
        <w:t>202</w:t>
      </w:r>
      <w:r>
        <w:rPr>
          <w:rFonts w:hint="default"/>
          <w:b/>
          <w:sz w:val="31"/>
          <w:lang w:val="ru-RU"/>
        </w:rPr>
        <w:t>4</w:t>
      </w:r>
      <w:r>
        <w:rPr>
          <w:b/>
          <w:sz w:val="31"/>
        </w:rPr>
        <w:t>-202</w:t>
      </w:r>
      <w:r>
        <w:rPr>
          <w:rFonts w:hint="default"/>
          <w:b/>
          <w:sz w:val="31"/>
          <w:lang w:val="ru-RU"/>
        </w:rPr>
        <w:t>5</w:t>
      </w:r>
      <w:r>
        <w:rPr>
          <w:b/>
          <w:spacing w:val="7"/>
          <w:sz w:val="31"/>
        </w:rPr>
        <w:t xml:space="preserve"> </w:t>
      </w:r>
      <w:r>
        <w:rPr>
          <w:b/>
          <w:sz w:val="31"/>
        </w:rPr>
        <w:t>учебный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год.</w:t>
      </w:r>
    </w:p>
    <w:p w14:paraId="12294BBC">
      <w:pPr>
        <w:pStyle w:val="2"/>
        <w:numPr>
          <w:ilvl w:val="0"/>
          <w:numId w:val="1"/>
        </w:numPr>
        <w:tabs>
          <w:tab w:val="left" w:pos="1377"/>
        </w:tabs>
        <w:spacing w:before="1" w:after="0" w:line="247" w:lineRule="auto"/>
        <w:ind w:left="1059" w:right="1554" w:firstLine="0"/>
        <w:jc w:val="left"/>
      </w:pPr>
      <w:r>
        <w:t>Календарный</w:t>
      </w:r>
      <w:r>
        <w:rPr>
          <w:spacing w:val="53"/>
        </w:rPr>
        <w:t xml:space="preserve"> </w:t>
      </w:r>
      <w:r>
        <w:t>план</w:t>
      </w:r>
      <w:r>
        <w:rPr>
          <w:spacing w:val="42"/>
        </w:rPr>
        <w:t xml:space="preserve"> </w:t>
      </w:r>
      <w:r>
        <w:t>воспитательной</w:t>
      </w:r>
      <w:r>
        <w:rPr>
          <w:spacing w:val="42"/>
        </w:rPr>
        <w:t xml:space="preserve"> </w:t>
      </w:r>
      <w:r>
        <w:t>работы</w:t>
      </w:r>
      <w:r>
        <w:rPr>
          <w:spacing w:val="43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t>-202</w:t>
      </w:r>
      <w:r>
        <w:rPr>
          <w:rFonts w:hint="default"/>
          <w:lang w:val="ru-RU"/>
        </w:rPr>
        <w:t>5</w:t>
      </w:r>
      <w:r>
        <w:rPr>
          <w:spacing w:val="-7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129209CD">
      <w:pPr>
        <w:pStyle w:val="13"/>
        <w:numPr>
          <w:ilvl w:val="0"/>
          <w:numId w:val="1"/>
        </w:numPr>
        <w:tabs>
          <w:tab w:val="left" w:pos="1535"/>
        </w:tabs>
        <w:spacing w:before="0" w:after="0" w:line="252" w:lineRule="auto"/>
        <w:ind w:left="1059" w:right="730" w:firstLine="0"/>
        <w:jc w:val="left"/>
        <w:rPr>
          <w:b/>
          <w:sz w:val="31"/>
        </w:rPr>
      </w:pPr>
      <w:r>
        <w:rPr>
          <w:b/>
          <w:sz w:val="31"/>
        </w:rPr>
        <w:t>Модель</w:t>
      </w:r>
      <w:r>
        <w:rPr>
          <w:b/>
          <w:spacing w:val="55"/>
          <w:sz w:val="31"/>
        </w:rPr>
        <w:t xml:space="preserve"> </w:t>
      </w:r>
      <w:r>
        <w:rPr>
          <w:b/>
          <w:sz w:val="31"/>
        </w:rPr>
        <w:t>образовательной</w:t>
      </w:r>
      <w:r>
        <w:rPr>
          <w:b/>
          <w:spacing w:val="44"/>
          <w:sz w:val="31"/>
        </w:rPr>
        <w:t xml:space="preserve"> </w:t>
      </w:r>
      <w:r>
        <w:rPr>
          <w:b/>
          <w:sz w:val="31"/>
        </w:rPr>
        <w:t>деятельности</w:t>
      </w:r>
      <w:r>
        <w:rPr>
          <w:b/>
          <w:spacing w:val="55"/>
          <w:sz w:val="31"/>
        </w:rPr>
        <w:t xml:space="preserve"> </w:t>
      </w:r>
      <w:r>
        <w:rPr>
          <w:b/>
          <w:sz w:val="31"/>
        </w:rPr>
        <w:t>на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202</w:t>
      </w:r>
      <w:r>
        <w:rPr>
          <w:rFonts w:hint="default"/>
          <w:b/>
          <w:sz w:val="31"/>
          <w:lang w:val="ru-RU"/>
        </w:rPr>
        <w:t>4</w:t>
      </w:r>
      <w:r>
        <w:rPr>
          <w:b/>
          <w:sz w:val="31"/>
        </w:rPr>
        <w:t>-202</w:t>
      </w:r>
      <w:r>
        <w:rPr>
          <w:rFonts w:hint="default"/>
          <w:b/>
          <w:sz w:val="31"/>
          <w:lang w:val="ru-RU"/>
        </w:rPr>
        <w:t>5</w:t>
      </w:r>
      <w:r>
        <w:rPr>
          <w:b/>
          <w:spacing w:val="47"/>
          <w:sz w:val="31"/>
        </w:rPr>
        <w:t xml:space="preserve"> </w:t>
      </w:r>
      <w:r>
        <w:rPr>
          <w:b/>
          <w:sz w:val="31"/>
        </w:rPr>
        <w:t>учебный</w:t>
      </w:r>
      <w:r>
        <w:rPr>
          <w:b/>
          <w:spacing w:val="-75"/>
          <w:sz w:val="31"/>
        </w:rPr>
        <w:t xml:space="preserve"> </w:t>
      </w:r>
      <w:r>
        <w:rPr>
          <w:b/>
          <w:sz w:val="31"/>
        </w:rPr>
        <w:t>год.</w:t>
      </w:r>
    </w:p>
    <w:p w14:paraId="559403FD">
      <w:pPr>
        <w:pStyle w:val="2"/>
        <w:numPr>
          <w:ilvl w:val="0"/>
          <w:numId w:val="1"/>
        </w:numPr>
        <w:tabs>
          <w:tab w:val="left" w:pos="1535"/>
        </w:tabs>
        <w:spacing w:before="0" w:after="0" w:line="247" w:lineRule="auto"/>
        <w:ind w:left="1059" w:right="598" w:firstLine="0"/>
        <w:jc w:val="left"/>
      </w:pPr>
      <w:r>
        <w:t>Календарно-тематический</w:t>
      </w:r>
      <w:r>
        <w:rPr>
          <w:spacing w:val="65"/>
        </w:rPr>
        <w:t xml:space="preserve"> </w:t>
      </w:r>
      <w:r>
        <w:t>план</w:t>
      </w:r>
      <w:r>
        <w:rPr>
          <w:spacing w:val="53"/>
        </w:rPr>
        <w:t xml:space="preserve"> </w:t>
      </w:r>
      <w:r>
        <w:t>реализации</w:t>
      </w:r>
      <w:r>
        <w:rPr>
          <w:spacing w:val="53"/>
        </w:rPr>
        <w:t xml:space="preserve"> </w:t>
      </w:r>
      <w:r>
        <w:t>содержания</w:t>
      </w:r>
      <w:r>
        <w:rPr>
          <w:spacing w:val="59"/>
        </w:rPr>
        <w:t xml:space="preserve"> </w:t>
      </w:r>
      <w:r>
        <w:rPr>
          <w:spacing w:val="59"/>
          <w:lang w:val="ru-RU"/>
        </w:rPr>
        <w:t>ООП</w:t>
      </w:r>
      <w:r>
        <w:rPr>
          <w:rFonts w:hint="default"/>
          <w:spacing w:val="59"/>
          <w:lang w:val="ru-RU"/>
        </w:rPr>
        <w:t xml:space="preserve"> ДО</w:t>
      </w:r>
      <w:r>
        <w:t>,</w:t>
      </w:r>
      <w:r>
        <w:rPr>
          <w:spacing w:val="19"/>
        </w:rPr>
        <w:t xml:space="preserve"> </w:t>
      </w:r>
      <w:r>
        <w:t>разработанной</w:t>
      </w:r>
      <w:r>
        <w:rPr>
          <w:spacing w:val="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ФОП</w:t>
      </w:r>
      <w:r>
        <w:rPr>
          <w:spacing w:val="18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t>-202</w:t>
      </w:r>
      <w:r>
        <w:rPr>
          <w:rFonts w:hint="default"/>
          <w:lang w:val="ru-RU"/>
        </w:rPr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3612A3F5">
      <w:pPr>
        <w:pStyle w:val="13"/>
        <w:numPr>
          <w:ilvl w:val="0"/>
          <w:numId w:val="0"/>
        </w:numPr>
        <w:tabs>
          <w:tab w:val="left" w:pos="4129"/>
        </w:tabs>
        <w:spacing w:before="65" w:after="0" w:line="355" w:lineRule="exact"/>
        <w:ind w:left="3960" w:leftChars="0" w:right="0" w:rightChars="0"/>
        <w:jc w:val="left"/>
        <w:rPr>
          <w:b/>
          <w:sz w:val="29"/>
        </w:rPr>
      </w:pPr>
    </w:p>
    <w:p w14:paraId="0BE1C1B6">
      <w:pPr>
        <w:pStyle w:val="13"/>
        <w:numPr>
          <w:ilvl w:val="0"/>
          <w:numId w:val="0"/>
        </w:numPr>
        <w:tabs>
          <w:tab w:val="left" w:pos="4129"/>
        </w:tabs>
        <w:spacing w:before="65" w:after="0" w:line="355" w:lineRule="exact"/>
        <w:ind w:left="3960" w:leftChars="0" w:right="0" w:rightChars="0"/>
        <w:jc w:val="left"/>
        <w:rPr>
          <w:b/>
          <w:sz w:val="29"/>
        </w:rPr>
      </w:pPr>
    </w:p>
    <w:p w14:paraId="5191C781">
      <w:pPr>
        <w:pStyle w:val="13"/>
        <w:numPr>
          <w:ilvl w:val="0"/>
          <w:numId w:val="0"/>
        </w:numPr>
        <w:tabs>
          <w:tab w:val="left" w:pos="4129"/>
        </w:tabs>
        <w:spacing w:before="65" w:after="0" w:line="355" w:lineRule="exact"/>
        <w:ind w:left="3960" w:leftChars="0" w:right="0" w:rightChars="0"/>
        <w:jc w:val="left"/>
        <w:rPr>
          <w:b/>
          <w:sz w:val="29"/>
        </w:rPr>
      </w:pPr>
    </w:p>
    <w:p w14:paraId="262AF548">
      <w:pPr>
        <w:pStyle w:val="13"/>
        <w:numPr>
          <w:ilvl w:val="0"/>
          <w:numId w:val="0"/>
        </w:numPr>
        <w:tabs>
          <w:tab w:val="left" w:pos="4129"/>
        </w:tabs>
        <w:spacing w:before="65" w:after="0" w:line="355" w:lineRule="exact"/>
        <w:ind w:right="0" w:rightChars="0"/>
        <w:jc w:val="left"/>
        <w:rPr>
          <w:b/>
          <w:sz w:val="31"/>
        </w:rPr>
      </w:pPr>
    </w:p>
    <w:p w14:paraId="237D2028">
      <w:pPr>
        <w:pStyle w:val="13"/>
        <w:numPr>
          <w:ilvl w:val="0"/>
          <w:numId w:val="0"/>
        </w:numPr>
        <w:tabs>
          <w:tab w:val="left" w:pos="4129"/>
        </w:tabs>
        <w:spacing w:before="65" w:after="0" w:line="355" w:lineRule="exact"/>
        <w:ind w:right="0" w:rightChars="0"/>
        <w:jc w:val="left"/>
        <w:rPr>
          <w:b/>
          <w:sz w:val="31"/>
        </w:rPr>
      </w:pPr>
    </w:p>
    <w:p w14:paraId="175B001D">
      <w:pPr>
        <w:pStyle w:val="13"/>
        <w:numPr>
          <w:ilvl w:val="0"/>
          <w:numId w:val="0"/>
        </w:numPr>
        <w:tabs>
          <w:tab w:val="left" w:pos="4129"/>
        </w:tabs>
        <w:spacing w:before="65" w:after="0" w:line="355" w:lineRule="exact"/>
        <w:ind w:right="0" w:rightChars="0"/>
        <w:jc w:val="left"/>
        <w:rPr>
          <w:b/>
          <w:sz w:val="31"/>
        </w:rPr>
      </w:pPr>
    </w:p>
    <w:p w14:paraId="0A64FAF9">
      <w:pPr>
        <w:pStyle w:val="13"/>
        <w:numPr>
          <w:ilvl w:val="0"/>
          <w:numId w:val="0"/>
        </w:numPr>
        <w:tabs>
          <w:tab w:val="left" w:pos="4129"/>
        </w:tabs>
        <w:spacing w:before="65" w:after="0" w:line="355" w:lineRule="exact"/>
        <w:ind w:right="0" w:rightChars="0"/>
        <w:jc w:val="left"/>
        <w:rPr>
          <w:b/>
          <w:sz w:val="31"/>
        </w:rPr>
      </w:pPr>
    </w:p>
    <w:p w14:paraId="0C55EFA6">
      <w:pPr>
        <w:pStyle w:val="13"/>
        <w:numPr>
          <w:ilvl w:val="0"/>
          <w:numId w:val="0"/>
        </w:numPr>
        <w:tabs>
          <w:tab w:val="left" w:pos="4129"/>
        </w:tabs>
        <w:spacing w:before="65" w:after="0" w:line="355" w:lineRule="exact"/>
        <w:ind w:right="0" w:rightChars="0"/>
        <w:jc w:val="left"/>
        <w:rPr>
          <w:b/>
          <w:sz w:val="31"/>
        </w:rPr>
      </w:pPr>
    </w:p>
    <w:p w14:paraId="6F65A9DF">
      <w:pPr>
        <w:pStyle w:val="13"/>
        <w:numPr>
          <w:ilvl w:val="0"/>
          <w:numId w:val="0"/>
        </w:numPr>
        <w:tabs>
          <w:tab w:val="left" w:pos="4129"/>
        </w:tabs>
        <w:spacing w:before="65" w:after="0" w:line="355" w:lineRule="exact"/>
        <w:ind w:right="0" w:rightChars="0"/>
        <w:jc w:val="left"/>
        <w:rPr>
          <w:b/>
          <w:sz w:val="31"/>
        </w:rPr>
      </w:pPr>
    </w:p>
    <w:p w14:paraId="4A7E294D">
      <w:pPr>
        <w:pStyle w:val="13"/>
        <w:numPr>
          <w:ilvl w:val="0"/>
          <w:numId w:val="0"/>
        </w:numPr>
        <w:tabs>
          <w:tab w:val="left" w:pos="4129"/>
        </w:tabs>
        <w:spacing w:before="65" w:after="0" w:line="355" w:lineRule="exact"/>
        <w:ind w:right="0" w:rightChars="0"/>
        <w:jc w:val="left"/>
        <w:rPr>
          <w:b/>
          <w:sz w:val="31"/>
        </w:rPr>
      </w:pPr>
    </w:p>
    <w:p w14:paraId="1165B247">
      <w:pPr>
        <w:pStyle w:val="13"/>
        <w:numPr>
          <w:ilvl w:val="0"/>
          <w:numId w:val="0"/>
        </w:numPr>
        <w:tabs>
          <w:tab w:val="left" w:pos="4129"/>
        </w:tabs>
        <w:spacing w:before="65" w:after="0" w:line="355" w:lineRule="exact"/>
        <w:ind w:leftChars="1250" w:right="0" w:rightChars="0"/>
        <w:jc w:val="left"/>
        <w:rPr>
          <w:b/>
          <w:sz w:val="31"/>
        </w:rPr>
      </w:pPr>
    </w:p>
    <w:p w14:paraId="4401BDDA">
      <w:pPr>
        <w:pStyle w:val="13"/>
        <w:numPr>
          <w:ilvl w:val="0"/>
          <w:numId w:val="2"/>
        </w:numPr>
        <w:tabs>
          <w:tab w:val="left" w:pos="4129"/>
        </w:tabs>
        <w:spacing w:before="65" w:after="0" w:line="355" w:lineRule="exact"/>
        <w:ind w:leftChars="1250" w:right="0" w:rightChars="0"/>
        <w:jc w:val="center"/>
        <w:rPr>
          <w:b/>
          <w:sz w:val="29"/>
        </w:rPr>
      </w:pPr>
      <w:r>
        <w:rPr>
          <w:b/>
          <w:sz w:val="31"/>
        </w:rPr>
        <w:t>Информационный</w:t>
      </w:r>
      <w:r>
        <w:rPr>
          <w:b/>
          <w:spacing w:val="42"/>
          <w:sz w:val="31"/>
        </w:rPr>
        <w:t xml:space="preserve"> </w:t>
      </w:r>
      <w:r>
        <w:rPr>
          <w:b/>
          <w:sz w:val="31"/>
        </w:rPr>
        <w:t>раздел</w:t>
      </w:r>
    </w:p>
    <w:p w14:paraId="6BE6F716">
      <w:pPr>
        <w:pStyle w:val="3"/>
        <w:numPr>
          <w:ilvl w:val="1"/>
          <w:numId w:val="3"/>
        </w:numPr>
        <w:tabs>
          <w:tab w:val="left" w:pos="5049"/>
        </w:tabs>
        <w:spacing w:before="0" w:after="0" w:line="320" w:lineRule="exact"/>
        <w:ind w:left="5118" w:leftChars="0" w:right="0" w:hanging="496" w:firstLineChars="0"/>
        <w:jc w:val="left"/>
      </w:pPr>
      <w:r>
        <w:t>Общие</w:t>
      </w:r>
      <w:r>
        <w:rPr>
          <w:spacing w:val="-11"/>
        </w:rPr>
        <w:t xml:space="preserve"> </w:t>
      </w:r>
      <w:r>
        <w:t>сведения.</w:t>
      </w:r>
    </w:p>
    <w:p w14:paraId="366117E6">
      <w:pPr>
        <w:pStyle w:val="2"/>
        <w:ind w:left="0" w:leftChars="0" w:firstLine="980" w:firstLineChars="350"/>
        <w:rPr>
          <w:u w:val="single"/>
        </w:rPr>
      </w:pPr>
      <w:r>
        <w:rPr>
          <w:u w:val="single"/>
        </w:rPr>
        <w:t>Краткая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информация</w:t>
      </w:r>
    </w:p>
    <w:p w14:paraId="5D0D952A">
      <w:pPr>
        <w:pStyle w:val="13"/>
        <w:numPr>
          <w:ilvl w:val="0"/>
          <w:numId w:val="4"/>
        </w:numPr>
        <w:tabs>
          <w:tab w:val="left" w:pos="1006"/>
        </w:tabs>
        <w:spacing w:before="43"/>
        <w:ind w:left="1005"/>
        <w:rPr>
          <w:sz w:val="28"/>
        </w:rPr>
      </w:pPr>
      <w:r>
        <w:rPr>
          <w:sz w:val="28"/>
        </w:rPr>
        <w:t>Муниципальное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</w:p>
    <w:p w14:paraId="5538BE75">
      <w:pPr>
        <w:pStyle w:val="8"/>
        <w:spacing w:before="48" w:line="276" w:lineRule="auto"/>
        <w:ind w:right="891"/>
      </w:pPr>
      <w:r>
        <w:t>«Хунчугеш» с.Хайыракан муниципального района Дзун-Хемчикский кожуун</w:t>
      </w:r>
      <w:r>
        <w:rPr>
          <w:spacing w:val="-68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Тыва</w:t>
      </w:r>
      <w:r>
        <w:rPr>
          <w:spacing w:val="-3"/>
        </w:rPr>
        <w:t xml:space="preserve"> </w:t>
      </w:r>
      <w:r>
        <w:t>(Сокращенное:</w:t>
      </w:r>
      <w:r>
        <w:rPr>
          <w:spacing w:val="-1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«Хунчугеш»</w:t>
      </w:r>
    </w:p>
    <w:p w14:paraId="464A460B">
      <w:pPr>
        <w:pStyle w:val="8"/>
        <w:spacing w:before="1"/>
      </w:pPr>
      <w:r>
        <w:t>с.Хайыракан</w:t>
      </w:r>
      <w:r>
        <w:rPr>
          <w:spacing w:val="-4"/>
        </w:rPr>
        <w:t xml:space="preserve"> </w:t>
      </w:r>
      <w:r>
        <w:t>Дзун-Хемчикский</w:t>
      </w:r>
      <w:r>
        <w:rPr>
          <w:spacing w:val="-4"/>
        </w:rPr>
        <w:t xml:space="preserve"> </w:t>
      </w:r>
      <w:r>
        <w:t>кожуун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Тыва).</w:t>
      </w:r>
    </w:p>
    <w:p w14:paraId="7F696B53">
      <w:pPr>
        <w:pStyle w:val="13"/>
        <w:numPr>
          <w:ilvl w:val="0"/>
          <w:numId w:val="4"/>
        </w:numPr>
        <w:tabs>
          <w:tab w:val="left" w:pos="1006"/>
        </w:tabs>
        <w:spacing w:before="47"/>
        <w:ind w:left="1005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–1949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1ED35C02">
      <w:pPr>
        <w:pStyle w:val="13"/>
        <w:numPr>
          <w:ilvl w:val="0"/>
          <w:numId w:val="4"/>
        </w:numPr>
        <w:tabs>
          <w:tab w:val="left" w:pos="1066"/>
        </w:tabs>
        <w:spacing w:before="48" w:line="278" w:lineRule="auto"/>
        <w:ind w:right="844" w:firstLine="0"/>
        <w:rPr>
          <w:sz w:val="28"/>
        </w:rPr>
      </w:pPr>
      <w:r>
        <w:rPr>
          <w:sz w:val="28"/>
        </w:rPr>
        <w:t>Адрес:</w:t>
      </w:r>
      <w:r>
        <w:rPr>
          <w:spacing w:val="54"/>
          <w:sz w:val="28"/>
        </w:rPr>
        <w:t xml:space="preserve"> </w:t>
      </w:r>
      <w:r>
        <w:rPr>
          <w:sz w:val="28"/>
        </w:rPr>
        <w:t>668116,</w:t>
      </w:r>
      <w:r>
        <w:rPr>
          <w:spacing w:val="5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5"/>
          <w:sz w:val="28"/>
        </w:rPr>
        <w:t xml:space="preserve"> </w:t>
      </w:r>
      <w:r>
        <w:rPr>
          <w:sz w:val="28"/>
        </w:rPr>
        <w:t>Тыва</w:t>
      </w:r>
      <w:r>
        <w:rPr>
          <w:spacing w:val="53"/>
          <w:sz w:val="28"/>
        </w:rPr>
        <w:t xml:space="preserve"> </w:t>
      </w:r>
      <w:r>
        <w:rPr>
          <w:sz w:val="28"/>
        </w:rPr>
        <w:t>Дзун-Хемчикский</w:t>
      </w:r>
      <w:r>
        <w:rPr>
          <w:spacing w:val="56"/>
          <w:sz w:val="28"/>
        </w:rPr>
        <w:t xml:space="preserve"> </w:t>
      </w:r>
      <w:r>
        <w:rPr>
          <w:sz w:val="28"/>
        </w:rPr>
        <w:t>кожуун</w:t>
      </w:r>
      <w:r>
        <w:rPr>
          <w:spacing w:val="57"/>
          <w:sz w:val="28"/>
        </w:rPr>
        <w:t xml:space="preserve"> </w:t>
      </w:r>
      <w:r>
        <w:rPr>
          <w:sz w:val="28"/>
        </w:rPr>
        <w:t>с.Хайыракан</w:t>
      </w:r>
      <w:r>
        <w:rPr>
          <w:spacing w:val="-67"/>
          <w:sz w:val="28"/>
        </w:rPr>
        <w:t xml:space="preserve"> </w:t>
      </w:r>
      <w:r>
        <w:rPr>
          <w:sz w:val="28"/>
        </w:rPr>
        <w:t>ул.</w:t>
      </w:r>
      <w:r>
        <w:rPr>
          <w:spacing w:val="-2"/>
          <w:sz w:val="28"/>
        </w:rPr>
        <w:t xml:space="preserve"> </w:t>
      </w:r>
      <w:r>
        <w:rPr>
          <w:sz w:val="28"/>
        </w:rPr>
        <w:t>Александра Данзы-Белек, дом</w:t>
      </w:r>
      <w:r>
        <w:rPr>
          <w:spacing w:val="-3"/>
          <w:sz w:val="28"/>
        </w:rPr>
        <w:t xml:space="preserve"> </w:t>
      </w:r>
      <w:r>
        <w:rPr>
          <w:sz w:val="28"/>
        </w:rPr>
        <w:t>44.</w:t>
      </w:r>
    </w:p>
    <w:p w14:paraId="48B1DC9B">
      <w:pPr>
        <w:pStyle w:val="8"/>
        <w:spacing w:line="276" w:lineRule="auto"/>
        <w:ind w:right="2768"/>
      </w:pPr>
    </w:p>
    <w:p w14:paraId="78F1C01F">
      <w:pPr>
        <w:pStyle w:val="8"/>
        <w:spacing w:line="276" w:lineRule="auto"/>
        <w:ind w:right="2768"/>
      </w:pPr>
      <w:r>
        <w:t>Номер лицензии на образовательную деятельность – № 17002</w:t>
      </w:r>
      <w:r>
        <w:rPr>
          <w:spacing w:val="-6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 лицензии</w:t>
      </w:r>
      <w:r>
        <w:rPr>
          <w:spacing w:val="-1"/>
        </w:rPr>
        <w:t xml:space="preserve"> </w:t>
      </w:r>
      <w:r>
        <w:t>– 18.03.2021г.</w:t>
      </w:r>
    </w:p>
    <w:p w14:paraId="40D2C5E5">
      <w:pPr>
        <w:pStyle w:val="8"/>
        <w:spacing w:line="278" w:lineRule="auto"/>
        <w:ind w:right="5558"/>
      </w:pPr>
      <w:r>
        <w:t>Срок действия лицензии – бессрочная.</w:t>
      </w:r>
      <w:r>
        <w:rPr>
          <w:spacing w:val="-67"/>
        </w:rPr>
        <w:t xml:space="preserve"> </w:t>
      </w:r>
      <w:r>
        <w:t>Тип:</w:t>
      </w:r>
      <w:r>
        <w:rPr>
          <w:spacing w:val="-3"/>
        </w:rPr>
        <w:t xml:space="preserve"> </w:t>
      </w:r>
      <w:r>
        <w:t>общеразвивающий.</w:t>
      </w:r>
    </w:p>
    <w:p w14:paraId="76C46FF5">
      <w:pPr>
        <w:pStyle w:val="8"/>
        <w:spacing w:line="317" w:lineRule="exact"/>
      </w:pPr>
      <w:r>
        <w:t>Категория</w:t>
      </w:r>
      <w:r>
        <w:rPr>
          <w:spacing w:val="-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сада:</w:t>
      </w:r>
      <w:r>
        <w:rPr>
          <w:spacing w:val="1"/>
        </w:rPr>
        <w:t xml:space="preserve"> </w:t>
      </w:r>
      <w:r>
        <w:t>IІI</w:t>
      </w:r>
    </w:p>
    <w:p w14:paraId="50A28DA1">
      <w:pPr>
        <w:spacing w:before="2"/>
        <w:ind w:left="1198" w:leftChars="481" w:right="0" w:hanging="140" w:hangingChars="50"/>
        <w:jc w:val="left"/>
        <w:rPr>
          <w:rFonts w:hint="default"/>
          <w:spacing w:val="-6"/>
          <w:sz w:val="28"/>
          <w:szCs w:val="28"/>
          <w:lang w:val="ru-RU"/>
        </w:rPr>
      </w:pPr>
      <w:r>
        <w:rPr>
          <w:b/>
          <w:sz w:val="28"/>
          <w:u w:val="single"/>
        </w:rPr>
        <w:t>Полное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наименование:</w:t>
      </w:r>
      <w:r>
        <w:rPr>
          <w:rFonts w:hint="default"/>
          <w:b w:val="0"/>
          <w:bCs/>
          <w:sz w:val="28"/>
          <w:u w:val="single"/>
          <w:lang w:val="ru-RU"/>
        </w:rPr>
        <w:t xml:space="preserve"> </w:t>
      </w:r>
      <w:r>
        <w:rPr>
          <w:rFonts w:hint="default"/>
          <w:b w:val="0"/>
          <w:bCs/>
          <w:sz w:val="28"/>
          <w:szCs w:val="28"/>
          <w:u w:val="none"/>
          <w:lang w:val="ru-RU"/>
        </w:rPr>
        <w:t xml:space="preserve">муниципальное </w:t>
      </w:r>
      <w:r>
        <w:rPr>
          <w:sz w:val="28"/>
          <w:szCs w:val="28"/>
        </w:rPr>
        <w:t>бюджетное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дошкольное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учреждени</w:t>
      </w:r>
      <w:r>
        <w:rPr>
          <w:sz w:val="28"/>
          <w:szCs w:val="28"/>
          <w:lang w:val="ru-RU"/>
        </w:rPr>
        <w:t>е</w:t>
      </w:r>
      <w:r>
        <w:rPr>
          <w:rFonts w:hint="default"/>
          <w:sz w:val="28"/>
          <w:szCs w:val="28"/>
          <w:lang w:val="ru-RU"/>
        </w:rPr>
        <w:t xml:space="preserve"> детский сад «Хунчугеш»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с</w:t>
      </w:r>
      <w:r>
        <w:rPr>
          <w:rFonts w:hint="default"/>
          <w:spacing w:val="-6"/>
          <w:sz w:val="28"/>
          <w:szCs w:val="28"/>
          <w:lang w:val="ru-RU"/>
        </w:rPr>
        <w:t>.Хайыракан.</w:t>
      </w:r>
    </w:p>
    <w:p w14:paraId="146B7809">
      <w:pPr>
        <w:pStyle w:val="8"/>
        <w:spacing w:before="2"/>
        <w:ind w:firstLine="140" w:firstLineChars="50"/>
        <w:rPr>
          <w:b/>
          <w:bCs/>
          <w:highlight w:val="none"/>
          <w:u w:val="single"/>
        </w:rPr>
      </w:pPr>
      <w:r>
        <w:rPr>
          <w:b/>
          <w:bCs/>
          <w:highlight w:val="none"/>
          <w:u w:val="single"/>
        </w:rPr>
        <w:t>Регистрационное</w:t>
      </w:r>
      <w:r>
        <w:rPr>
          <w:b/>
          <w:bCs/>
          <w:spacing w:val="-3"/>
          <w:highlight w:val="none"/>
          <w:u w:val="single"/>
        </w:rPr>
        <w:t xml:space="preserve"> </w:t>
      </w:r>
      <w:r>
        <w:rPr>
          <w:b/>
          <w:bCs/>
          <w:highlight w:val="none"/>
          <w:u w:val="single"/>
        </w:rPr>
        <w:t>свидетельство</w:t>
      </w:r>
      <w:r>
        <w:rPr>
          <w:b/>
          <w:bCs/>
          <w:spacing w:val="-11"/>
          <w:highlight w:val="none"/>
          <w:u w:val="single"/>
        </w:rPr>
        <w:t xml:space="preserve"> </w:t>
      </w:r>
      <w:r>
        <w:rPr>
          <w:b/>
          <w:bCs/>
          <w:highlight w:val="none"/>
          <w:u w:val="single"/>
        </w:rPr>
        <w:t>Устава:</w:t>
      </w:r>
    </w:p>
    <w:p w14:paraId="16F589FE">
      <w:pPr>
        <w:pStyle w:val="8"/>
        <w:spacing w:before="1"/>
        <w:ind w:left="1059"/>
        <w:rPr>
          <w:highlight w:val="none"/>
        </w:rPr>
      </w:pPr>
      <w:r>
        <w:rPr>
          <w:b/>
          <w:bCs/>
          <w:highlight w:val="none"/>
          <w:u w:val="single"/>
        </w:rPr>
        <w:t>Устав</w:t>
      </w:r>
      <w:r>
        <w:rPr>
          <w:rFonts w:hint="default"/>
          <w:b/>
          <w:bCs/>
          <w:highlight w:val="none"/>
          <w:u w:val="single"/>
          <w:lang w:val="ru-RU"/>
        </w:rPr>
        <w:t xml:space="preserve"> муниципального</w:t>
      </w:r>
      <w:r>
        <w:rPr>
          <w:b/>
          <w:bCs/>
          <w:spacing w:val="-8"/>
          <w:highlight w:val="none"/>
          <w:u w:val="single"/>
        </w:rPr>
        <w:t xml:space="preserve"> </w:t>
      </w:r>
      <w:r>
        <w:rPr>
          <w:b/>
          <w:bCs/>
          <w:highlight w:val="none"/>
          <w:u w:val="single"/>
        </w:rPr>
        <w:t>бюджетного</w:t>
      </w:r>
      <w:r>
        <w:rPr>
          <w:b/>
          <w:bCs/>
          <w:spacing w:val="-9"/>
          <w:highlight w:val="none"/>
          <w:u w:val="single"/>
        </w:rPr>
        <w:t xml:space="preserve"> </w:t>
      </w:r>
      <w:r>
        <w:rPr>
          <w:b/>
          <w:bCs/>
          <w:highlight w:val="none"/>
          <w:u w:val="single"/>
        </w:rPr>
        <w:t>дош</w:t>
      </w:r>
      <w:r>
        <w:rPr>
          <w:highlight w:val="none"/>
        </w:rPr>
        <w:t>кольного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образовательного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учреждения</w:t>
      </w:r>
      <w:r>
        <w:rPr>
          <w:spacing w:val="-4"/>
          <w:highlight w:val="none"/>
        </w:rPr>
        <w:t xml:space="preserve"> </w:t>
      </w:r>
    </w:p>
    <w:p w14:paraId="79FC68A0">
      <w:pPr>
        <w:pStyle w:val="8"/>
        <w:spacing w:before="5" w:line="237" w:lineRule="auto"/>
        <w:ind w:left="1059" w:right="2863"/>
        <w:rPr>
          <w:rFonts w:hint="default"/>
          <w:highlight w:val="none"/>
          <w:lang w:val="ru-RU"/>
        </w:rPr>
      </w:pPr>
      <w:r>
        <w:rPr>
          <w:highlight w:val="none"/>
          <w:lang w:val="ru-RU"/>
        </w:rPr>
        <w:t>Детский</w:t>
      </w:r>
      <w:r>
        <w:rPr>
          <w:rFonts w:hint="default"/>
          <w:highlight w:val="none"/>
          <w:lang w:val="ru-RU"/>
        </w:rPr>
        <w:t xml:space="preserve"> сад </w:t>
      </w:r>
      <w:r>
        <w:rPr>
          <w:highlight w:val="none"/>
        </w:rPr>
        <w:t>«</w:t>
      </w:r>
      <w:r>
        <w:rPr>
          <w:highlight w:val="none"/>
          <w:lang w:val="ru-RU"/>
        </w:rPr>
        <w:t>Хунчугеш</w:t>
      </w:r>
      <w:r>
        <w:rPr>
          <w:highlight w:val="none"/>
        </w:rPr>
        <w:t>» ОГРН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10</w:t>
      </w:r>
      <w:r>
        <w:rPr>
          <w:rFonts w:hint="default"/>
          <w:highlight w:val="none"/>
          <w:lang w:val="ru-RU"/>
        </w:rPr>
        <w:t>31700623998</w:t>
      </w:r>
    </w:p>
    <w:p w14:paraId="065BBD92">
      <w:pPr>
        <w:spacing w:before="1"/>
        <w:ind w:left="1059" w:right="0" w:firstLine="0"/>
        <w:jc w:val="left"/>
        <w:rPr>
          <w:b/>
          <w:bCs w:val="0"/>
          <w:sz w:val="28"/>
          <w:u w:val="single"/>
        </w:rPr>
      </w:pPr>
      <w:r>
        <w:rPr>
          <w:b/>
          <w:bCs w:val="0"/>
          <w:sz w:val="28"/>
          <w:u w:val="single"/>
        </w:rPr>
        <w:t>Юридический</w:t>
      </w:r>
      <w:r>
        <w:rPr>
          <w:b/>
          <w:bCs w:val="0"/>
          <w:spacing w:val="-8"/>
          <w:sz w:val="28"/>
          <w:u w:val="single"/>
        </w:rPr>
        <w:t xml:space="preserve"> </w:t>
      </w:r>
      <w:r>
        <w:rPr>
          <w:b/>
          <w:bCs w:val="0"/>
          <w:sz w:val="28"/>
          <w:u w:val="single"/>
        </w:rPr>
        <w:t>адрес:</w:t>
      </w:r>
    </w:p>
    <w:p w14:paraId="1A5EBEDC">
      <w:pPr>
        <w:pStyle w:val="8"/>
        <w:spacing w:before="2" w:line="242" w:lineRule="auto"/>
        <w:ind w:left="1059" w:right="3400" w:firstLine="72"/>
        <w:rPr>
          <w:rFonts w:hint="default"/>
          <w:lang w:val="ru-RU"/>
        </w:rPr>
      </w:pPr>
      <w:r>
        <w:rPr>
          <w:rFonts w:hint="default"/>
          <w:lang w:val="ru-RU"/>
        </w:rPr>
        <w:t>668116, Российская Федерация, Республика Тыва, Дзун - Хемчикский район с.Хайыракан, ул. Александ Данзы - Белек , 44.</w:t>
      </w:r>
    </w:p>
    <w:p w14:paraId="5CDC8035">
      <w:pPr>
        <w:spacing w:before="0" w:line="313" w:lineRule="exact"/>
        <w:ind w:left="1059" w:right="0" w:firstLine="0"/>
        <w:jc w:val="left"/>
        <w:rPr>
          <w:b/>
          <w:bCs w:val="0"/>
          <w:sz w:val="28"/>
          <w:u w:val="single"/>
        </w:rPr>
      </w:pPr>
      <w:r>
        <w:rPr>
          <w:b/>
          <w:bCs w:val="0"/>
          <w:sz w:val="28"/>
          <w:u w:val="single"/>
        </w:rPr>
        <w:t>Учредитель:</w:t>
      </w:r>
    </w:p>
    <w:p w14:paraId="1103C07E">
      <w:pPr>
        <w:spacing w:before="0" w:line="313" w:lineRule="exact"/>
        <w:ind w:left="1059" w:right="0" w:firstLine="0"/>
        <w:jc w:val="left"/>
        <w:rPr>
          <w:rFonts w:hint="default"/>
          <w:b/>
          <w:sz w:val="28"/>
          <w:u w:val="none"/>
          <w:lang w:val="ru-RU"/>
        </w:rPr>
      </w:pPr>
      <w:r>
        <w:rPr>
          <w:b w:val="0"/>
          <w:bCs/>
          <w:sz w:val="28"/>
          <w:u w:val="none"/>
          <w:lang w:val="ru-RU"/>
        </w:rPr>
        <w:t>Управление</w:t>
      </w:r>
      <w:r>
        <w:rPr>
          <w:rFonts w:hint="default"/>
          <w:b w:val="0"/>
          <w:bCs/>
          <w:sz w:val="28"/>
          <w:u w:val="none"/>
          <w:lang w:val="ru-RU"/>
        </w:rPr>
        <w:t xml:space="preserve"> образования м</w:t>
      </w:r>
      <w:r>
        <w:rPr>
          <w:b w:val="0"/>
          <w:bCs/>
          <w:sz w:val="28"/>
          <w:u w:val="none"/>
          <w:lang w:val="ru-RU"/>
        </w:rPr>
        <w:t>униципального</w:t>
      </w:r>
      <w:r>
        <w:rPr>
          <w:rFonts w:hint="default"/>
          <w:b w:val="0"/>
          <w:bCs/>
          <w:sz w:val="28"/>
          <w:u w:val="none"/>
          <w:lang w:val="ru-RU"/>
        </w:rPr>
        <w:t xml:space="preserve"> района Дзун - Хемчикский кожуун</w:t>
      </w:r>
    </w:p>
    <w:p w14:paraId="26B917EE">
      <w:pPr>
        <w:spacing w:before="0" w:line="321" w:lineRule="exact"/>
        <w:ind w:right="0" w:firstLine="980" w:firstLineChars="350"/>
        <w:jc w:val="left"/>
        <w:rPr>
          <w:b/>
          <w:sz w:val="28"/>
          <w:u w:val="single"/>
        </w:rPr>
      </w:pPr>
      <w:r>
        <w:rPr>
          <w:b/>
          <w:sz w:val="28"/>
          <w:u w:val="single"/>
        </w:rPr>
        <w:t>Форма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собственности:</w:t>
      </w:r>
    </w:p>
    <w:p w14:paraId="55399D74">
      <w:pPr>
        <w:pStyle w:val="8"/>
        <w:spacing w:before="2" w:line="319" w:lineRule="exact"/>
        <w:ind w:left="1059"/>
      </w:pPr>
      <w:r>
        <w:t>муниципальная.</w:t>
      </w:r>
    </w:p>
    <w:p w14:paraId="7CAC8D91">
      <w:pPr>
        <w:pStyle w:val="8"/>
        <w:spacing w:line="276" w:lineRule="auto"/>
        <w:ind w:left="1059" w:right="393"/>
        <w:rPr>
          <w:highlight w:val="none"/>
        </w:rPr>
      </w:pPr>
      <w:r>
        <w:rPr>
          <w:highlight w:val="none"/>
        </w:rPr>
        <w:t xml:space="preserve">Детский сад был открыт </w:t>
      </w:r>
      <w:r>
        <w:rPr>
          <w:highlight w:val="none"/>
          <w:lang w:val="ru-RU"/>
        </w:rPr>
        <w:t>в</w:t>
      </w:r>
      <w:r>
        <w:rPr>
          <w:rFonts w:hint="default"/>
          <w:highlight w:val="none"/>
          <w:lang w:val="ru-RU"/>
        </w:rPr>
        <w:t xml:space="preserve"> 1949</w:t>
      </w:r>
      <w:r>
        <w:rPr>
          <w:highlight w:val="none"/>
        </w:rPr>
        <w:t xml:space="preserve"> год</w:t>
      </w:r>
      <w:r>
        <w:rPr>
          <w:highlight w:val="none"/>
          <w:lang w:val="ru-RU"/>
        </w:rPr>
        <w:t>у</w:t>
      </w:r>
      <w:r>
        <w:rPr>
          <w:highlight w:val="none"/>
        </w:rPr>
        <w:t xml:space="preserve">. </w:t>
      </w:r>
      <w:r>
        <w:rPr>
          <w:highlight w:val="none"/>
          <w:lang w:val="ru-RU"/>
        </w:rPr>
        <w:t>Групповые</w:t>
      </w:r>
      <w:r>
        <w:rPr>
          <w:rFonts w:hint="default"/>
          <w:highlight w:val="none"/>
          <w:lang w:val="ru-RU"/>
        </w:rPr>
        <w:t xml:space="preserve"> ячейки детского сада расположены в 4-х отдельно стоящих зданиях. По проекту в детском саду рассчитано 4 группы, функционируют все 4 группы для детей дошкольного возраста, спортивный зал отсутствует.</w:t>
      </w:r>
    </w:p>
    <w:p w14:paraId="66524E37">
      <w:pPr>
        <w:pStyle w:val="8"/>
        <w:spacing w:before="5"/>
        <w:ind w:left="1059" w:right="491"/>
        <w:jc w:val="both"/>
        <w:rPr>
          <w:highlight w:val="none"/>
        </w:rPr>
      </w:pPr>
      <w:r>
        <w:rPr>
          <w:highlight w:val="none"/>
        </w:rPr>
        <w:t>Здани</w:t>
      </w:r>
      <w:r>
        <w:rPr>
          <w:highlight w:val="none"/>
          <w:lang w:val="ru-RU"/>
        </w:rPr>
        <w:t>я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детского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сада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типов</w:t>
      </w:r>
      <w:r>
        <w:rPr>
          <w:highlight w:val="none"/>
          <w:lang w:val="ru-RU"/>
        </w:rPr>
        <w:t>ы</w:t>
      </w:r>
      <w:r>
        <w:rPr>
          <w:highlight w:val="none"/>
        </w:rPr>
        <w:t>е,</w:t>
      </w:r>
      <w:r>
        <w:rPr>
          <w:spacing w:val="1"/>
          <w:highlight w:val="none"/>
        </w:rPr>
        <w:t xml:space="preserve"> </w:t>
      </w:r>
      <w:r>
        <w:rPr>
          <w:spacing w:val="1"/>
          <w:highlight w:val="none"/>
          <w:lang w:val="ru-RU"/>
        </w:rPr>
        <w:t>одно</w:t>
      </w:r>
      <w:r>
        <w:rPr>
          <w:highlight w:val="none"/>
        </w:rPr>
        <w:t>этажн</w:t>
      </w:r>
      <w:r>
        <w:rPr>
          <w:highlight w:val="none"/>
          <w:lang w:val="ru-RU"/>
        </w:rPr>
        <w:t>ые</w:t>
      </w:r>
      <w:r>
        <w:rPr>
          <w:highlight w:val="none"/>
        </w:rPr>
        <w:t>.</w:t>
      </w:r>
      <w:r>
        <w:rPr>
          <w:spacing w:val="1"/>
          <w:highlight w:val="none"/>
        </w:rPr>
        <w:t xml:space="preserve"> </w:t>
      </w:r>
      <w:r>
        <w:rPr>
          <w:spacing w:val="1"/>
          <w:highlight w:val="none"/>
          <w:lang w:val="ru-RU"/>
        </w:rPr>
        <w:t>Детский</w:t>
      </w:r>
      <w:r>
        <w:rPr>
          <w:rFonts w:hint="default"/>
          <w:spacing w:val="1"/>
          <w:highlight w:val="none"/>
          <w:lang w:val="ru-RU"/>
        </w:rPr>
        <w:t xml:space="preserve"> сад р</w:t>
      </w:r>
      <w:r>
        <w:rPr>
          <w:highlight w:val="none"/>
        </w:rPr>
        <w:t>асположен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в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центре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жилого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массива.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Территория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детского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сада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озеленена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насаждениями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по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всему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 xml:space="preserve">периметру. На территории учреждения имеются  </w:t>
      </w:r>
      <w:r>
        <w:rPr>
          <w:highlight w:val="none"/>
          <w:lang w:val="ru-RU"/>
        </w:rPr>
        <w:t>деревья</w:t>
      </w:r>
      <w:r>
        <w:rPr>
          <w:highlight w:val="none"/>
        </w:rPr>
        <w:t xml:space="preserve"> и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кустарник</w:t>
      </w:r>
      <w:r>
        <w:rPr>
          <w:highlight w:val="none"/>
          <w:lang w:val="ru-RU"/>
        </w:rPr>
        <w:t>и</w:t>
      </w:r>
      <w:r>
        <w:rPr>
          <w:highlight w:val="none"/>
        </w:rPr>
        <w:t>,</w:t>
      </w:r>
      <w:r>
        <w:rPr>
          <w:spacing w:val="2"/>
          <w:highlight w:val="none"/>
        </w:rPr>
        <w:t xml:space="preserve"> </w:t>
      </w:r>
      <w:r>
        <w:rPr>
          <w:highlight w:val="none"/>
        </w:rPr>
        <w:t>газоны,</w:t>
      </w:r>
      <w:r>
        <w:rPr>
          <w:spacing w:val="3"/>
          <w:highlight w:val="none"/>
        </w:rPr>
        <w:t xml:space="preserve"> </w:t>
      </w:r>
      <w:r>
        <w:rPr>
          <w:highlight w:val="none"/>
        </w:rPr>
        <w:t>клумбы и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цветники.</w:t>
      </w:r>
    </w:p>
    <w:p w14:paraId="20509C7C">
      <w:pPr>
        <w:pStyle w:val="3"/>
        <w:spacing w:before="1" w:line="320" w:lineRule="exact"/>
        <w:jc w:val="both"/>
      </w:pPr>
      <w:r>
        <w:t>Режим</w:t>
      </w:r>
      <w:r>
        <w:rPr>
          <w:spacing w:val="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</w:t>
      </w:r>
    </w:p>
    <w:p w14:paraId="71AEF62D">
      <w:pPr>
        <w:pStyle w:val="8"/>
        <w:spacing w:line="242" w:lineRule="auto"/>
        <w:ind w:left="1779" w:right="4757"/>
        <w:jc w:val="both"/>
      </w:pPr>
      <w:r>
        <w:t>Понедельник – пятница с 07.00 – 19.00</w:t>
      </w:r>
      <w:r>
        <w:rPr>
          <w:spacing w:val="-67"/>
        </w:rPr>
        <w:t xml:space="preserve"> </w:t>
      </w:r>
      <w:r>
        <w:t>Суббота, воскресенье –</w:t>
      </w:r>
      <w:r>
        <w:rPr>
          <w:spacing w:val="2"/>
        </w:rPr>
        <w:t xml:space="preserve"> </w:t>
      </w:r>
      <w:r>
        <w:t>выходной</w:t>
      </w:r>
    </w:p>
    <w:p w14:paraId="7AE641E0">
      <w:pPr>
        <w:pStyle w:val="8"/>
        <w:spacing w:before="1" w:line="235" w:lineRule="auto"/>
        <w:ind w:right="3818" w:firstLine="973" w:firstLineChars="350"/>
        <w:jc w:val="both"/>
        <w:rPr>
          <w:spacing w:val="-67"/>
        </w:rPr>
      </w:pPr>
      <w:r>
        <w:rPr>
          <w:spacing w:val="-1"/>
        </w:rPr>
        <w:t xml:space="preserve">Электронный адрес: </w:t>
      </w:r>
      <w:r>
        <w:fldChar w:fldCharType="begin"/>
      </w:r>
      <w:r>
        <w:instrText xml:space="preserve"> HYPERLINK "mailto:ds150@bdou.omskportal.ru" \h </w:instrText>
      </w:r>
      <w:r>
        <w:fldChar w:fldCharType="separate"/>
      </w:r>
      <w:r>
        <w:rPr>
          <w:rFonts w:hint="default"/>
          <w:lang w:val="en-US"/>
        </w:rPr>
        <w:t>hunchugesh2016@mai</w:t>
      </w:r>
      <w:r>
        <w:rPr>
          <w:spacing w:val="-1"/>
        </w:rPr>
        <w:t>l.ru</w:t>
      </w:r>
      <w:r>
        <w:rPr>
          <w:spacing w:val="-1"/>
        </w:rPr>
        <w:fldChar w:fldCharType="end"/>
      </w:r>
      <w:r>
        <w:rPr>
          <w:spacing w:val="-67"/>
        </w:rPr>
        <w:t xml:space="preserve"> </w:t>
      </w:r>
    </w:p>
    <w:p w14:paraId="6105D11B">
      <w:pPr>
        <w:pStyle w:val="8"/>
        <w:spacing w:before="1" w:line="235" w:lineRule="auto"/>
        <w:ind w:right="3270" w:rightChars="0" w:firstLine="949" w:firstLineChars="650"/>
        <w:jc w:val="both"/>
      </w:pPr>
      <w:r>
        <w:rPr>
          <w:rFonts w:hint="default"/>
          <w:spacing w:val="-67"/>
          <w:lang w:val="en-US"/>
        </w:rPr>
        <w:t xml:space="preserve">4  </w:t>
      </w:r>
      <w:r>
        <w:rPr>
          <w:rFonts w:hint="default"/>
          <w:spacing w:val="-67"/>
          <w:lang w:val="ru-RU"/>
        </w:rPr>
        <w:t xml:space="preserve">                       </w:t>
      </w:r>
      <w:r>
        <w:t>групп</w:t>
      </w:r>
      <w:r>
        <w:rPr>
          <w:lang w:val="ru-RU"/>
        </w:rPr>
        <w:t>ы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12</w:t>
      </w:r>
      <w:r>
        <w:rPr>
          <w:rFonts w:hint="default"/>
          <w:lang w:val="ru-RU"/>
        </w:rPr>
        <w:t xml:space="preserve"> - ти </w:t>
      </w:r>
      <w:r>
        <w:t>часовое</w:t>
      </w:r>
      <w:r>
        <w:rPr>
          <w:spacing w:val="-3"/>
        </w:rPr>
        <w:t xml:space="preserve"> </w:t>
      </w:r>
      <w:r>
        <w:t>пребывание</w:t>
      </w:r>
      <w:r>
        <w:rPr>
          <w:spacing w:val="-2"/>
        </w:rPr>
        <w:t xml:space="preserve"> </w:t>
      </w:r>
      <w:r>
        <w:t xml:space="preserve">детей </w:t>
      </w:r>
    </w:p>
    <w:p w14:paraId="5834801E">
      <w:pPr>
        <w:pStyle w:val="3"/>
        <w:spacing w:before="4"/>
        <w:ind w:left="605"/>
        <w:jc w:val="both"/>
      </w:pPr>
    </w:p>
    <w:p w14:paraId="4D9AF251">
      <w:pPr>
        <w:pStyle w:val="3"/>
        <w:spacing w:before="4"/>
        <w:ind w:left="605"/>
        <w:jc w:val="both"/>
      </w:pPr>
    </w:p>
    <w:p w14:paraId="243CECC7">
      <w:pPr>
        <w:pStyle w:val="3"/>
        <w:spacing w:before="4"/>
        <w:ind w:left="605"/>
        <w:jc w:val="both"/>
      </w:pPr>
    </w:p>
    <w:p w14:paraId="0245BC8B">
      <w:pPr>
        <w:pStyle w:val="3"/>
        <w:spacing w:before="4"/>
        <w:ind w:left="880" w:leftChars="400" w:firstLine="0" w:firstLineChars="0"/>
        <w:jc w:val="both"/>
      </w:pPr>
      <w:r>
        <w:t>ДОУ</w:t>
      </w:r>
      <w:r>
        <w:rPr>
          <w:spacing w:val="-4"/>
        </w:rPr>
        <w:t xml:space="preserve"> </w:t>
      </w:r>
      <w:r>
        <w:t>взаимодействует</w:t>
      </w:r>
      <w:r>
        <w:rPr>
          <w:spacing w:val="-8"/>
        </w:rPr>
        <w:t xml:space="preserve"> </w:t>
      </w:r>
      <w:r>
        <w:t>с:</w:t>
      </w:r>
    </w:p>
    <w:p w14:paraId="402E3C64">
      <w:pPr>
        <w:pStyle w:val="3"/>
        <w:spacing w:before="4"/>
        <w:ind w:left="880" w:leftChars="400" w:firstLine="0" w:firstLineChars="0"/>
        <w:jc w:val="both"/>
        <w:rPr>
          <w:rFonts w:hint="default"/>
          <w:b w:val="0"/>
          <w:bCs w:val="0"/>
          <w:i w:val="0"/>
          <w:iCs w:val="0"/>
          <w:lang w:val="ru-RU"/>
        </w:rPr>
      </w:pPr>
      <w:r>
        <w:rPr>
          <w:rFonts w:hint="default"/>
          <w:lang w:val="ru-RU"/>
        </w:rPr>
        <w:t xml:space="preserve">- </w:t>
      </w:r>
      <w:r>
        <w:rPr>
          <w:rFonts w:hint="default"/>
          <w:b w:val="0"/>
          <w:bCs w:val="0"/>
          <w:i w:val="0"/>
          <w:iCs w:val="0"/>
          <w:lang w:val="ru-RU"/>
        </w:rPr>
        <w:t>Администрация с.Хайыракан</w:t>
      </w:r>
    </w:p>
    <w:p w14:paraId="1D612A54">
      <w:pPr>
        <w:pStyle w:val="13"/>
        <w:numPr>
          <w:ilvl w:val="0"/>
          <w:numId w:val="5"/>
        </w:numPr>
        <w:tabs>
          <w:tab w:val="left" w:pos="771"/>
        </w:tabs>
        <w:spacing w:before="2" w:after="0" w:line="240" w:lineRule="auto"/>
        <w:ind w:left="1046" w:leftChars="0" w:right="0" w:hanging="166" w:firstLineChars="0"/>
        <w:jc w:val="left"/>
        <w:rPr>
          <w:sz w:val="28"/>
        </w:rPr>
      </w:pPr>
      <w:r>
        <w:rPr>
          <w:rFonts w:hint="default"/>
          <w:sz w:val="28"/>
          <w:lang w:val="ru-RU"/>
        </w:rPr>
        <w:t>МБОУ СОШ С.Хайыракан</w:t>
      </w:r>
    </w:p>
    <w:p w14:paraId="3D90BA55">
      <w:pPr>
        <w:pStyle w:val="13"/>
        <w:numPr>
          <w:ilvl w:val="0"/>
          <w:numId w:val="5"/>
        </w:numPr>
        <w:tabs>
          <w:tab w:val="left" w:pos="764"/>
        </w:tabs>
        <w:spacing w:before="2" w:after="0" w:line="320" w:lineRule="exact"/>
        <w:ind w:left="1039" w:leftChars="0" w:right="0" w:hanging="159" w:firstLineChars="0"/>
        <w:jc w:val="left"/>
        <w:rPr>
          <w:sz w:val="28"/>
        </w:rPr>
      </w:pPr>
      <w:r>
        <w:rPr>
          <w:sz w:val="28"/>
          <w:lang w:val="ru-RU"/>
        </w:rPr>
        <w:t>ФАП</w:t>
      </w:r>
      <w:r>
        <w:rPr>
          <w:rFonts w:hint="default"/>
          <w:sz w:val="28"/>
          <w:lang w:val="ru-RU"/>
        </w:rPr>
        <w:t xml:space="preserve"> с.Хайыракан</w:t>
      </w:r>
    </w:p>
    <w:p w14:paraId="0CC0E2E0">
      <w:pPr>
        <w:pStyle w:val="13"/>
        <w:numPr>
          <w:ilvl w:val="0"/>
          <w:numId w:val="5"/>
        </w:numPr>
        <w:tabs>
          <w:tab w:val="left" w:pos="764"/>
        </w:tabs>
        <w:spacing w:before="2" w:after="0" w:line="320" w:lineRule="exact"/>
        <w:ind w:left="1039" w:leftChars="0" w:right="0" w:hanging="159" w:firstLineChars="0"/>
        <w:jc w:val="left"/>
        <w:rPr>
          <w:sz w:val="28"/>
        </w:rPr>
      </w:pPr>
      <w:r>
        <w:rPr>
          <w:rFonts w:hint="default"/>
          <w:sz w:val="28"/>
          <w:lang w:val="ru-RU"/>
        </w:rPr>
        <w:t>СДК с.Хайыракан</w:t>
      </w:r>
    </w:p>
    <w:p w14:paraId="3AC98295">
      <w:pPr>
        <w:pStyle w:val="13"/>
        <w:numPr>
          <w:ilvl w:val="0"/>
          <w:numId w:val="5"/>
        </w:numPr>
        <w:tabs>
          <w:tab w:val="left" w:pos="764"/>
        </w:tabs>
        <w:spacing w:before="2" w:after="0" w:line="320" w:lineRule="exact"/>
        <w:ind w:left="1039" w:leftChars="0" w:right="0" w:hanging="159" w:firstLineChars="0"/>
        <w:jc w:val="left"/>
        <w:rPr>
          <w:sz w:val="28"/>
        </w:rPr>
      </w:pPr>
      <w:r>
        <w:rPr>
          <w:rFonts w:hint="default"/>
          <w:sz w:val="28"/>
          <w:lang w:val="ru-RU"/>
        </w:rPr>
        <w:t>Сельская библиотека с.Хайыракан</w:t>
      </w:r>
    </w:p>
    <w:p w14:paraId="28931BB7">
      <w:pPr>
        <w:pStyle w:val="13"/>
        <w:numPr>
          <w:ilvl w:val="0"/>
          <w:numId w:val="5"/>
        </w:numPr>
        <w:tabs>
          <w:tab w:val="left" w:pos="764"/>
        </w:tabs>
        <w:spacing w:before="0" w:after="0" w:line="320" w:lineRule="exact"/>
        <w:ind w:left="1039" w:leftChars="0" w:right="0" w:hanging="159" w:firstLineChars="0"/>
        <w:jc w:val="left"/>
        <w:rPr>
          <w:sz w:val="28"/>
        </w:rPr>
      </w:pPr>
      <w:r>
        <w:rPr>
          <w:rFonts w:hint="default"/>
          <w:sz w:val="28"/>
          <w:lang w:val="ru-RU"/>
        </w:rPr>
        <w:t xml:space="preserve"> Музей г.Чадаана</w:t>
      </w:r>
    </w:p>
    <w:p w14:paraId="7B2D53E7">
      <w:pPr>
        <w:pStyle w:val="13"/>
        <w:numPr>
          <w:ilvl w:val="0"/>
          <w:numId w:val="5"/>
        </w:numPr>
        <w:tabs>
          <w:tab w:val="left" w:pos="764"/>
        </w:tabs>
        <w:spacing w:before="2" w:after="0" w:line="240" w:lineRule="auto"/>
        <w:ind w:left="1039" w:leftChars="0" w:right="0" w:hanging="159" w:firstLineChars="0"/>
        <w:jc w:val="left"/>
        <w:rPr>
          <w:sz w:val="28"/>
        </w:rPr>
      </w:pPr>
      <w:r>
        <w:rPr>
          <w:rFonts w:hint="default"/>
          <w:sz w:val="28"/>
          <w:lang w:val="ru-RU"/>
        </w:rPr>
        <w:t>МБУ ДО «Чаданская детская школа искусств имени К.Ч.Тамдын»</w:t>
      </w:r>
    </w:p>
    <w:p w14:paraId="507D5A33">
      <w:pPr>
        <w:pStyle w:val="13"/>
        <w:numPr>
          <w:ilvl w:val="0"/>
          <w:numId w:val="5"/>
        </w:numPr>
        <w:tabs>
          <w:tab w:val="left" w:pos="764"/>
        </w:tabs>
        <w:spacing w:before="3" w:after="0" w:line="240" w:lineRule="auto"/>
        <w:ind w:left="1039" w:leftChars="0" w:right="0" w:hanging="159" w:firstLineChars="0"/>
        <w:jc w:val="left"/>
        <w:rPr>
          <w:sz w:val="28"/>
        </w:rPr>
      </w:pPr>
      <w:r>
        <w:rPr>
          <w:sz w:val="28"/>
          <w:lang w:val="ru-RU"/>
        </w:rPr>
        <w:t>РДК</w:t>
      </w:r>
      <w:r>
        <w:rPr>
          <w:rFonts w:hint="default"/>
          <w:sz w:val="28"/>
          <w:lang w:val="ru-RU"/>
        </w:rPr>
        <w:t xml:space="preserve"> имени Мерген - Херел Монгуш г.Чадаана</w:t>
      </w:r>
    </w:p>
    <w:p w14:paraId="6FCA6216">
      <w:pPr>
        <w:pStyle w:val="13"/>
        <w:numPr>
          <w:ilvl w:val="0"/>
          <w:numId w:val="5"/>
        </w:numPr>
        <w:tabs>
          <w:tab w:val="left" w:pos="771"/>
        </w:tabs>
        <w:spacing w:before="2" w:after="0" w:line="320" w:lineRule="exact"/>
        <w:ind w:left="1046" w:leftChars="0" w:right="0" w:hanging="166" w:firstLineChars="0"/>
        <w:jc w:val="left"/>
        <w:rPr>
          <w:sz w:val="28"/>
        </w:rPr>
      </w:pPr>
      <w:r>
        <w:rPr>
          <w:rFonts w:hint="default"/>
          <w:sz w:val="28"/>
          <w:lang w:val="ru-RU"/>
        </w:rPr>
        <w:t xml:space="preserve"> Центр социальной помощи семье и детям г.Чадаана</w:t>
      </w:r>
    </w:p>
    <w:p w14:paraId="2B3A3CA8">
      <w:pPr>
        <w:pStyle w:val="13"/>
        <w:numPr>
          <w:ilvl w:val="0"/>
          <w:numId w:val="5"/>
        </w:numPr>
        <w:tabs>
          <w:tab w:val="left" w:pos="764"/>
        </w:tabs>
        <w:spacing w:before="0" w:after="0" w:line="320" w:lineRule="exact"/>
        <w:ind w:left="1039" w:leftChars="0" w:right="0" w:hanging="159" w:firstLineChars="0"/>
        <w:jc w:val="left"/>
        <w:rPr>
          <w:sz w:val="28"/>
        </w:rPr>
      </w:pPr>
      <w:r>
        <w:rPr>
          <w:sz w:val="28"/>
          <w:lang w:val="ru-RU"/>
        </w:rPr>
        <w:t>ММЦ</w:t>
      </w:r>
      <w:r>
        <w:rPr>
          <w:rFonts w:hint="default"/>
          <w:sz w:val="28"/>
          <w:lang w:val="ru-RU"/>
        </w:rPr>
        <w:t xml:space="preserve"> «Дзун - Хемчикская ЦКБ»</w:t>
      </w:r>
    </w:p>
    <w:p w14:paraId="2F8AE077">
      <w:pPr>
        <w:pStyle w:val="8"/>
        <w:spacing w:before="2" w:line="320" w:lineRule="exact"/>
        <w:ind w:left="0" w:leftChars="0" w:firstLine="0" w:firstLineChars="0"/>
      </w:pPr>
    </w:p>
    <w:p w14:paraId="7099203F">
      <w:pPr>
        <w:pStyle w:val="13"/>
        <w:numPr>
          <w:ilvl w:val="0"/>
          <w:numId w:val="0"/>
        </w:numPr>
        <w:tabs>
          <w:tab w:val="left" w:pos="1218"/>
        </w:tabs>
        <w:spacing w:before="63" w:after="0" w:line="242" w:lineRule="auto"/>
        <w:ind w:right="505" w:rightChars="0" w:firstLine="840" w:firstLineChars="300"/>
        <w:jc w:val="left"/>
        <w:rPr>
          <w:rFonts w:hint="default"/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В</w:t>
      </w:r>
      <w:r>
        <w:rPr>
          <w:rFonts w:hint="default"/>
          <w:b/>
          <w:bCs/>
          <w:sz w:val="28"/>
          <w:lang w:val="ru-RU"/>
        </w:rPr>
        <w:t xml:space="preserve"> ДОУ имеется:</w:t>
      </w:r>
    </w:p>
    <w:p w14:paraId="39ADA1E2">
      <w:pPr>
        <w:pStyle w:val="13"/>
        <w:numPr>
          <w:ilvl w:val="0"/>
          <w:numId w:val="0"/>
        </w:numPr>
        <w:tabs>
          <w:tab w:val="left" w:pos="1218"/>
        </w:tabs>
        <w:spacing w:before="63" w:after="0" w:line="242" w:lineRule="auto"/>
        <w:ind w:left="0" w:leftChars="0" w:right="505" w:rightChars="0" w:firstLine="1022" w:firstLineChars="365"/>
        <w:jc w:val="left"/>
        <w:rPr>
          <w:rFonts w:hint="default"/>
          <w:b w:val="0"/>
          <w:bCs w:val="0"/>
          <w:sz w:val="28"/>
          <w:lang w:val="ru-RU"/>
        </w:rPr>
      </w:pPr>
      <w:r>
        <w:rPr>
          <w:rFonts w:hint="default"/>
          <w:b w:val="0"/>
          <w:bCs w:val="0"/>
          <w:sz w:val="28"/>
          <w:lang w:val="ru-RU"/>
        </w:rPr>
        <w:t>-кабинет заведующего;</w:t>
      </w:r>
    </w:p>
    <w:p w14:paraId="5ABA6471">
      <w:pPr>
        <w:pStyle w:val="13"/>
        <w:numPr>
          <w:ilvl w:val="0"/>
          <w:numId w:val="0"/>
        </w:numPr>
        <w:tabs>
          <w:tab w:val="left" w:pos="1218"/>
        </w:tabs>
        <w:spacing w:before="63" w:after="0" w:line="242" w:lineRule="auto"/>
        <w:ind w:left="1021" w:leftChars="464" w:right="505" w:rightChars="0" w:firstLine="0" w:firstLineChars="0"/>
        <w:jc w:val="left"/>
        <w:rPr>
          <w:sz w:val="28"/>
        </w:rPr>
      </w:pPr>
      <w:r>
        <w:rPr>
          <w:rFonts w:hint="default"/>
          <w:b w:val="0"/>
          <w:bCs w:val="0"/>
          <w:sz w:val="28"/>
          <w:lang w:val="ru-RU"/>
        </w:rPr>
        <w:t>-</w:t>
      </w:r>
      <w:r>
        <w:rPr>
          <w:sz w:val="28"/>
        </w:rPr>
        <w:t>кабинет старшего воспитателя, в котором находится методическая литература,</w:t>
      </w:r>
      <w:r>
        <w:rPr>
          <w:spacing w:val="-67"/>
          <w:sz w:val="28"/>
        </w:rPr>
        <w:t xml:space="preserve"> </w:t>
      </w:r>
      <w:r>
        <w:rPr>
          <w:rFonts w:hint="default"/>
          <w:spacing w:val="-67"/>
          <w:sz w:val="28"/>
          <w:lang w:val="ru-RU"/>
        </w:rPr>
        <w:t xml:space="preserve"> </w:t>
      </w:r>
      <w:r>
        <w:rPr>
          <w:sz w:val="28"/>
        </w:rPr>
        <w:t>учебные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материал;</w:t>
      </w:r>
    </w:p>
    <w:p w14:paraId="33FA7DD9">
      <w:pPr>
        <w:pStyle w:val="13"/>
        <w:numPr>
          <w:ilvl w:val="0"/>
          <w:numId w:val="0"/>
        </w:numPr>
        <w:tabs>
          <w:tab w:val="left" w:pos="1218"/>
        </w:tabs>
        <w:spacing w:before="63" w:after="0" w:line="242" w:lineRule="auto"/>
        <w:ind w:left="1021" w:leftChars="464" w:right="505" w:rightChars="0" w:firstLine="0" w:firstLineChars="0"/>
        <w:jc w:val="both"/>
        <w:rPr>
          <w:sz w:val="28"/>
        </w:rPr>
      </w:pPr>
      <w:r>
        <w:rPr>
          <w:rFonts w:hint="default"/>
          <w:sz w:val="28"/>
          <w:lang w:val="ru-RU"/>
        </w:rPr>
        <w:t xml:space="preserve">- </w:t>
      </w:r>
      <w:r>
        <w:rPr>
          <w:sz w:val="28"/>
        </w:rPr>
        <w:t>прогулочные площадки для игровой, познавательно – исследовательской</w:t>
      </w:r>
      <w:r>
        <w:rPr>
          <w:rFonts w:hint="default"/>
          <w:sz w:val="28"/>
          <w:lang w:val="ru-RU"/>
        </w:rPr>
        <w:t>-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14:paraId="2541D083">
      <w:pPr>
        <w:pStyle w:val="13"/>
        <w:numPr>
          <w:ilvl w:val="1"/>
          <w:numId w:val="5"/>
        </w:numPr>
        <w:tabs>
          <w:tab w:val="left" w:pos="1218"/>
        </w:tabs>
        <w:spacing w:before="0" w:after="0" w:line="313" w:lineRule="exact"/>
        <w:ind w:left="1258" w:leftChars="0" w:right="0" w:hanging="159" w:firstLineChars="0"/>
        <w:jc w:val="left"/>
        <w:rPr>
          <w:sz w:val="28"/>
        </w:rPr>
      </w:pPr>
      <w:r>
        <w:rPr>
          <w:sz w:val="28"/>
        </w:rPr>
        <w:t>физкультурная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площадка;</w:t>
      </w:r>
    </w:p>
    <w:p w14:paraId="462F2FE2">
      <w:pPr>
        <w:pStyle w:val="13"/>
        <w:numPr>
          <w:ilvl w:val="1"/>
          <w:numId w:val="5"/>
        </w:numPr>
        <w:tabs>
          <w:tab w:val="left" w:pos="1218"/>
        </w:tabs>
        <w:spacing w:before="2" w:after="0" w:line="240" w:lineRule="auto"/>
        <w:ind w:left="1258" w:leftChars="0" w:right="0" w:hanging="159" w:firstLineChars="0"/>
        <w:jc w:val="left"/>
        <w:rPr>
          <w:sz w:val="28"/>
        </w:rPr>
      </w:pPr>
      <w:r>
        <w:rPr>
          <w:sz w:val="28"/>
        </w:rPr>
        <w:t>цветник;</w:t>
      </w:r>
    </w:p>
    <w:p w14:paraId="58F479BC">
      <w:pPr>
        <w:pStyle w:val="13"/>
        <w:numPr>
          <w:ilvl w:val="1"/>
          <w:numId w:val="5"/>
        </w:numPr>
        <w:tabs>
          <w:tab w:val="left" w:pos="1218"/>
        </w:tabs>
        <w:spacing w:before="2" w:after="0" w:line="320" w:lineRule="exact"/>
        <w:ind w:left="1258" w:leftChars="0" w:right="0" w:hanging="159" w:firstLineChars="0"/>
        <w:jc w:val="left"/>
        <w:rPr>
          <w:sz w:val="28"/>
        </w:rPr>
      </w:pP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08174CBA">
      <w:pPr>
        <w:pStyle w:val="13"/>
        <w:numPr>
          <w:ilvl w:val="0"/>
          <w:numId w:val="6"/>
        </w:numPr>
        <w:tabs>
          <w:tab w:val="left" w:pos="1225"/>
        </w:tabs>
        <w:spacing w:before="0" w:after="0" w:line="320" w:lineRule="exact"/>
        <w:ind w:left="1224" w:right="0" w:hanging="166"/>
        <w:jc w:val="left"/>
        <w:rPr>
          <w:sz w:val="28"/>
        </w:rPr>
      </w:pPr>
      <w:r>
        <w:rPr>
          <w:sz w:val="28"/>
        </w:rPr>
        <w:t>помещения,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быт.</w:t>
      </w:r>
    </w:p>
    <w:p w14:paraId="3C945F4E">
      <w:pPr>
        <w:pStyle w:val="8"/>
        <w:spacing w:before="2"/>
        <w:ind w:left="1059" w:right="998" w:firstLine="706"/>
      </w:pPr>
      <w:r>
        <w:t>Состояние материально - технической базы и медико-социальных</w:t>
      </w:r>
      <w:r>
        <w:rPr>
          <w:spacing w:val="1"/>
        </w:rPr>
        <w:t xml:space="preserve"> </w:t>
      </w:r>
      <w:r>
        <w:t>условий ДОУ соответствует педагогическим требованиям, современному</w:t>
      </w:r>
      <w:r>
        <w:rPr>
          <w:spacing w:val="1"/>
        </w:rPr>
        <w:t xml:space="preserve"> </w:t>
      </w:r>
      <w:r>
        <w:t>уровню образования и санитарным нормам. Все компоненты развивающей</w:t>
      </w:r>
      <w:r>
        <w:rPr>
          <w:spacing w:val="-67"/>
        </w:rPr>
        <w:t xml:space="preserve"> </w:t>
      </w:r>
      <w:r>
        <w:t>педагогической среды включают в себя оптимальные условия 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2"/>
        </w:rPr>
        <w:t xml:space="preserve"> </w:t>
      </w:r>
      <w:r>
        <w:t>физического,</w:t>
      </w:r>
      <w:r>
        <w:rPr>
          <w:spacing w:val="-6"/>
        </w:rPr>
        <w:t xml:space="preserve"> </w:t>
      </w:r>
      <w:r>
        <w:t>эстетического,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</w:p>
    <w:p w14:paraId="02AF4381">
      <w:pPr>
        <w:spacing w:before="0" w:line="242" w:lineRule="auto"/>
        <w:ind w:left="1059" w:right="1948" w:firstLine="0"/>
        <w:jc w:val="left"/>
        <w:rPr>
          <w:sz w:val="28"/>
        </w:rPr>
      </w:pPr>
      <w:r>
        <w:rPr>
          <w:b/>
          <w:i/>
          <w:sz w:val="28"/>
        </w:rPr>
        <w:t>Нормативное обеспечение образовательной деятельности ДОУ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В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руководствуется:</w:t>
      </w:r>
    </w:p>
    <w:p w14:paraId="36543B24">
      <w:pPr>
        <w:pStyle w:val="13"/>
        <w:numPr>
          <w:ilvl w:val="1"/>
          <w:numId w:val="6"/>
        </w:numPr>
        <w:tabs>
          <w:tab w:val="left" w:pos="1577"/>
          <w:tab w:val="left" w:pos="1578"/>
          <w:tab w:val="left" w:pos="3419"/>
          <w:tab w:val="left" w:pos="4289"/>
          <w:tab w:val="left" w:pos="4764"/>
          <w:tab w:val="left" w:pos="6245"/>
          <w:tab w:val="left" w:pos="6979"/>
          <w:tab w:val="left" w:pos="8183"/>
          <w:tab w:val="left" w:pos="8852"/>
          <w:tab w:val="left" w:pos="10563"/>
        </w:tabs>
        <w:spacing w:before="0" w:after="0" w:line="242" w:lineRule="auto"/>
        <w:ind w:left="1059" w:right="490" w:firstLine="216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</w:r>
      <w:r>
        <w:rPr>
          <w:sz w:val="28"/>
        </w:rPr>
        <w:t>закон</w:t>
      </w:r>
      <w:r>
        <w:rPr>
          <w:sz w:val="28"/>
        </w:rPr>
        <w:tab/>
      </w:r>
      <w:r>
        <w:rPr>
          <w:sz w:val="28"/>
        </w:rPr>
        <w:t>от</w:t>
      </w:r>
      <w:r>
        <w:rPr>
          <w:sz w:val="28"/>
        </w:rPr>
        <w:tab/>
      </w:r>
      <w:r>
        <w:rPr>
          <w:sz w:val="28"/>
        </w:rPr>
        <w:t>29.12.2012</w:t>
      </w:r>
      <w:r>
        <w:rPr>
          <w:sz w:val="28"/>
        </w:rPr>
        <w:tab/>
      </w:r>
      <w:r>
        <w:rPr>
          <w:sz w:val="28"/>
        </w:rPr>
        <w:t>года</w:t>
      </w:r>
      <w:r>
        <w:rPr>
          <w:sz w:val="28"/>
        </w:rPr>
        <w:tab/>
      </w:r>
      <w:r>
        <w:rPr>
          <w:sz w:val="28"/>
        </w:rPr>
        <w:t>"273-ФЗ</w:t>
      </w:r>
      <w:r>
        <w:rPr>
          <w:sz w:val="28"/>
        </w:rPr>
        <w:tab/>
      </w:r>
      <w:r>
        <w:rPr>
          <w:sz w:val="28"/>
        </w:rPr>
        <w:t>"Об</w:t>
      </w:r>
      <w:r>
        <w:rPr>
          <w:sz w:val="28"/>
        </w:rPr>
        <w:tab/>
      </w:r>
      <w:r>
        <w:rPr>
          <w:sz w:val="28"/>
        </w:rPr>
        <w:t>образовании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Федерации";</w:t>
      </w:r>
    </w:p>
    <w:p w14:paraId="7F6479B6">
      <w:pPr>
        <w:pStyle w:val="13"/>
        <w:numPr>
          <w:ilvl w:val="1"/>
          <w:numId w:val="6"/>
        </w:numPr>
        <w:tabs>
          <w:tab w:val="left" w:pos="1642"/>
          <w:tab w:val="left" w:pos="1643"/>
        </w:tabs>
        <w:spacing w:before="0" w:after="0" w:line="313" w:lineRule="exact"/>
        <w:ind w:left="1643" w:right="0" w:hanging="303"/>
        <w:jc w:val="left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ООН;</w:t>
      </w:r>
    </w:p>
    <w:p w14:paraId="2FB778F3">
      <w:pPr>
        <w:pStyle w:val="13"/>
        <w:numPr>
          <w:ilvl w:val="1"/>
          <w:numId w:val="6"/>
        </w:numPr>
        <w:tabs>
          <w:tab w:val="left" w:pos="1678"/>
          <w:tab w:val="left" w:pos="1679"/>
        </w:tabs>
        <w:spacing w:before="0" w:after="0" w:line="242" w:lineRule="auto"/>
        <w:ind w:left="1059" w:right="503" w:firstLine="288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42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4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4"/>
          <w:sz w:val="28"/>
        </w:rPr>
        <w:t xml:space="preserve"> </w:t>
      </w:r>
      <w:r>
        <w:rPr>
          <w:sz w:val="28"/>
        </w:rPr>
        <w:t>17.10.2013</w:t>
      </w:r>
      <w:r>
        <w:rPr>
          <w:spacing w:val="42"/>
          <w:sz w:val="28"/>
        </w:rPr>
        <w:t xml:space="preserve"> </w:t>
      </w:r>
      <w:r>
        <w:rPr>
          <w:sz w:val="28"/>
        </w:rPr>
        <w:t>г.</w:t>
      </w:r>
      <w:r>
        <w:rPr>
          <w:spacing w:val="39"/>
          <w:sz w:val="28"/>
        </w:rPr>
        <w:t xml:space="preserve"> </w:t>
      </w:r>
      <w:r>
        <w:rPr>
          <w:sz w:val="28"/>
        </w:rPr>
        <w:t>№</w:t>
      </w:r>
      <w:r>
        <w:rPr>
          <w:spacing w:val="37"/>
          <w:sz w:val="28"/>
        </w:rPr>
        <w:t xml:space="preserve"> </w:t>
      </w:r>
      <w:r>
        <w:rPr>
          <w:sz w:val="28"/>
        </w:rPr>
        <w:t>1155</w:t>
      </w:r>
      <w:r>
        <w:rPr>
          <w:spacing w:val="42"/>
          <w:sz w:val="28"/>
        </w:rPr>
        <w:t xml:space="preserve"> </w:t>
      </w:r>
      <w:r>
        <w:rPr>
          <w:sz w:val="28"/>
        </w:rPr>
        <w:t>«Об</w:t>
      </w:r>
      <w:r>
        <w:rPr>
          <w:spacing w:val="4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ФГОС</w:t>
      </w:r>
      <w:r>
        <w:rPr>
          <w:spacing w:val="-6"/>
          <w:sz w:val="28"/>
        </w:rPr>
        <w:t xml:space="preserve"> </w:t>
      </w:r>
      <w:r>
        <w:rPr>
          <w:sz w:val="28"/>
        </w:rPr>
        <w:t>ДО»;</w:t>
      </w:r>
    </w:p>
    <w:p w14:paraId="260B3150">
      <w:pPr>
        <w:pStyle w:val="13"/>
        <w:numPr>
          <w:ilvl w:val="1"/>
          <w:numId w:val="6"/>
        </w:numPr>
        <w:tabs>
          <w:tab w:val="left" w:pos="1686"/>
          <w:tab w:val="left" w:pos="1687"/>
        </w:tabs>
        <w:spacing w:before="0" w:after="0" w:line="242" w:lineRule="auto"/>
        <w:ind w:left="1340" w:right="482" w:firstLine="0"/>
        <w:jc w:val="left"/>
        <w:rPr>
          <w:sz w:val="28"/>
        </w:rPr>
      </w:pPr>
      <w:r>
        <w:rPr>
          <w:sz w:val="28"/>
        </w:rPr>
        <w:t>Комментарии</w:t>
      </w:r>
      <w:r>
        <w:rPr>
          <w:spacing w:val="58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8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28.02.2014</w:t>
      </w:r>
      <w:r>
        <w:rPr>
          <w:spacing w:val="61"/>
          <w:sz w:val="28"/>
        </w:rPr>
        <w:t xml:space="preserve"> </w:t>
      </w:r>
      <w:r>
        <w:rPr>
          <w:sz w:val="28"/>
        </w:rPr>
        <w:t>г.</w:t>
      </w:r>
      <w:r>
        <w:rPr>
          <w:spacing w:val="59"/>
          <w:sz w:val="28"/>
        </w:rPr>
        <w:t xml:space="preserve"> </w:t>
      </w:r>
      <w:r>
        <w:rPr>
          <w:sz w:val="28"/>
        </w:rPr>
        <w:t>№</w:t>
      </w:r>
      <w:r>
        <w:rPr>
          <w:spacing w:val="57"/>
          <w:sz w:val="28"/>
        </w:rPr>
        <w:t xml:space="preserve"> </w:t>
      </w:r>
      <w:r>
        <w:rPr>
          <w:sz w:val="28"/>
        </w:rPr>
        <w:t>08-249</w:t>
      </w:r>
      <w:r>
        <w:rPr>
          <w:spacing w:val="61"/>
          <w:sz w:val="28"/>
        </w:rPr>
        <w:t xml:space="preserve"> </w:t>
      </w:r>
      <w:r>
        <w:rPr>
          <w:sz w:val="28"/>
        </w:rPr>
        <w:t>к</w:t>
      </w:r>
      <w:r>
        <w:rPr>
          <w:spacing w:val="58"/>
          <w:sz w:val="28"/>
        </w:rPr>
        <w:t xml:space="preserve"> </w:t>
      </w:r>
      <w:r>
        <w:rPr>
          <w:sz w:val="28"/>
        </w:rPr>
        <w:t>ФГОС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14:paraId="62162D32">
      <w:pPr>
        <w:pStyle w:val="13"/>
        <w:numPr>
          <w:ilvl w:val="1"/>
          <w:numId w:val="6"/>
        </w:numPr>
        <w:tabs>
          <w:tab w:val="left" w:pos="1650"/>
          <w:tab w:val="left" w:pos="1651"/>
        </w:tabs>
        <w:spacing w:before="0" w:after="0" w:line="240" w:lineRule="auto"/>
        <w:ind w:left="1059" w:right="1123" w:firstLine="288"/>
        <w:jc w:val="left"/>
        <w:rPr>
          <w:sz w:val="28"/>
        </w:rPr>
      </w:pPr>
      <w:r>
        <w:rPr>
          <w:sz w:val="28"/>
        </w:rPr>
        <w:t>"Санитарно-эпидемиологическими требованиями 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3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67"/>
          <w:sz w:val="28"/>
        </w:rPr>
        <w:t xml:space="preserve"> </w:t>
      </w:r>
      <w:r>
        <w:rPr>
          <w:sz w:val="28"/>
        </w:rPr>
        <w:t>2.4.3648-20";</w:t>
      </w:r>
    </w:p>
    <w:p w14:paraId="482862E8">
      <w:pPr>
        <w:pStyle w:val="8"/>
        <w:tabs>
          <w:tab w:val="left" w:pos="1433"/>
        </w:tabs>
        <w:spacing w:line="321" w:lineRule="exact"/>
        <w:ind w:left="1131"/>
      </w:pPr>
      <w:r>
        <w:t>-</w:t>
      </w:r>
      <w:r>
        <w:tab/>
      </w:r>
      <w:r>
        <w:t>Устав</w:t>
      </w:r>
      <w:r>
        <w:rPr>
          <w:spacing w:val="-4"/>
        </w:rPr>
        <w:t xml:space="preserve"> </w:t>
      </w:r>
      <w:r>
        <w:rPr>
          <w:spacing w:val="-4"/>
          <w:lang w:val="ru-RU"/>
        </w:rPr>
        <w:t>МБДОУ</w:t>
      </w:r>
      <w:r>
        <w:rPr>
          <w:rFonts w:hint="default"/>
          <w:spacing w:val="-4"/>
          <w:lang w:val="ru-RU"/>
        </w:rPr>
        <w:t xml:space="preserve"> Детский сад «Хунчугеш»</w:t>
      </w:r>
      <w:r>
        <w:t>»</w:t>
      </w:r>
    </w:p>
    <w:p w14:paraId="226B14A6">
      <w:pPr>
        <w:pStyle w:val="8"/>
        <w:spacing w:line="319" w:lineRule="exact"/>
        <w:ind w:left="1059"/>
      </w:pPr>
      <w:r>
        <w:t>-</w:t>
      </w:r>
      <w:r>
        <w:rPr>
          <w:spacing w:val="57"/>
        </w:rPr>
        <w:t xml:space="preserve"> </w:t>
      </w:r>
      <w:r>
        <w:t>Приказ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25.11.2022г.</w:t>
      </w:r>
    </w:p>
    <w:p w14:paraId="55252049">
      <w:pPr>
        <w:pStyle w:val="8"/>
        <w:spacing w:line="319" w:lineRule="exact"/>
        <w:ind w:left="1059"/>
      </w:pPr>
      <w:r>
        <w:t>№</w:t>
      </w:r>
      <w:r>
        <w:rPr>
          <w:spacing w:val="1"/>
        </w:rPr>
        <w:t xml:space="preserve"> </w:t>
      </w:r>
      <w:r>
        <w:t>1028</w:t>
      </w:r>
    </w:p>
    <w:p w14:paraId="6F1CD6A8">
      <w:pPr>
        <w:pStyle w:val="4"/>
        <w:spacing w:line="319" w:lineRule="exact"/>
        <w:rPr>
          <w:u w:val="none"/>
        </w:rPr>
      </w:pPr>
    </w:p>
    <w:p w14:paraId="73FB2FA7">
      <w:pPr>
        <w:pStyle w:val="4"/>
        <w:spacing w:line="319" w:lineRule="exact"/>
        <w:rPr>
          <w:u w:val="none"/>
        </w:rPr>
      </w:pPr>
    </w:p>
    <w:p w14:paraId="14D24603">
      <w:pPr>
        <w:pStyle w:val="4"/>
        <w:spacing w:line="319" w:lineRule="exact"/>
        <w:rPr>
          <w:u w:val="none"/>
        </w:rPr>
      </w:pPr>
    </w:p>
    <w:p w14:paraId="3169E186">
      <w:pPr>
        <w:pStyle w:val="4"/>
        <w:spacing w:line="319" w:lineRule="exact"/>
        <w:rPr>
          <w:u w:val="none"/>
        </w:rPr>
      </w:pPr>
    </w:p>
    <w:p w14:paraId="29DD4B38">
      <w:pPr>
        <w:pStyle w:val="4"/>
        <w:spacing w:line="319" w:lineRule="exact"/>
        <w:rPr>
          <w:u w:val="none"/>
        </w:rPr>
      </w:pPr>
    </w:p>
    <w:p w14:paraId="000DC9D2">
      <w:pPr>
        <w:pStyle w:val="4"/>
        <w:spacing w:line="319" w:lineRule="exact"/>
        <w:rPr>
          <w:u w:val="none"/>
        </w:rPr>
      </w:pPr>
    </w:p>
    <w:p w14:paraId="5B27B58A">
      <w:pPr>
        <w:pStyle w:val="4"/>
        <w:spacing w:line="319" w:lineRule="exact"/>
        <w:rPr>
          <w:u w:val="none"/>
        </w:rPr>
      </w:pPr>
    </w:p>
    <w:p w14:paraId="71AC4389">
      <w:pPr>
        <w:pStyle w:val="4"/>
        <w:spacing w:line="319" w:lineRule="exact"/>
        <w:rPr>
          <w:u w:val="none"/>
        </w:rPr>
      </w:pPr>
      <w:r>
        <w:rPr>
          <w:u w:val="none"/>
        </w:rPr>
        <w:t>Программно</w:t>
      </w:r>
      <w:r>
        <w:rPr>
          <w:spacing w:val="-4"/>
          <w:u w:val="none"/>
        </w:rPr>
        <w:t xml:space="preserve"> </w:t>
      </w:r>
      <w:r>
        <w:rPr>
          <w:u w:val="none"/>
        </w:rPr>
        <w:t>–</w:t>
      </w:r>
      <w:r>
        <w:rPr>
          <w:spacing w:val="-6"/>
          <w:u w:val="none"/>
        </w:rPr>
        <w:t xml:space="preserve"> </w:t>
      </w:r>
      <w:r>
        <w:rPr>
          <w:u w:val="none"/>
        </w:rPr>
        <w:t>методическое</w:t>
      </w:r>
      <w:r>
        <w:rPr>
          <w:spacing w:val="-4"/>
          <w:u w:val="none"/>
        </w:rPr>
        <w:t xml:space="preserve"> </w:t>
      </w:r>
      <w:r>
        <w:rPr>
          <w:u w:val="none"/>
        </w:rPr>
        <w:t>обеспечение:</w:t>
      </w:r>
    </w:p>
    <w:p w14:paraId="7C76BF8C">
      <w:pPr>
        <w:pStyle w:val="8"/>
        <w:spacing w:line="242" w:lineRule="auto"/>
        <w:ind w:left="1059" w:right="998"/>
      </w:pPr>
      <w:r>
        <w:t>ДОУ работает по основной образовательной программе дошкольного</w:t>
      </w:r>
      <w:r>
        <w:rPr>
          <w:spacing w:val="1"/>
        </w:rPr>
        <w:t xml:space="preserve"> </w:t>
      </w:r>
      <w:r>
        <w:t>учреждения, разработанной на основе федеральной 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3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ООП</w:t>
      </w:r>
      <w:r>
        <w:rPr>
          <w:spacing w:val="-1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</w:p>
    <w:p w14:paraId="5BB8839C">
      <w:pPr>
        <w:pStyle w:val="8"/>
        <w:spacing w:line="242" w:lineRule="auto"/>
        <w:ind w:left="1059" w:right="531"/>
        <w:jc w:val="both"/>
      </w:pPr>
      <w:r>
        <w:t>мотивации и способностей детей в различных видах деятельности и охватывает</w:t>
      </w:r>
      <w:r>
        <w:rPr>
          <w:spacing w:val="-6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структурные</w:t>
      </w:r>
      <w:r>
        <w:rPr>
          <w:spacing w:val="-9"/>
        </w:rPr>
        <w:t xml:space="preserve"> </w:t>
      </w:r>
      <w:r>
        <w:t>единицы,</w:t>
      </w:r>
      <w:r>
        <w:rPr>
          <w:spacing w:val="-5"/>
        </w:rPr>
        <w:t xml:space="preserve"> </w:t>
      </w:r>
      <w:r>
        <w:t>представляющие</w:t>
      </w:r>
      <w:r>
        <w:rPr>
          <w:spacing w:val="-9"/>
        </w:rPr>
        <w:t xml:space="preserve"> </w:t>
      </w:r>
      <w:r>
        <w:t>определенные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(образовательные</w:t>
      </w:r>
      <w:r>
        <w:rPr>
          <w:spacing w:val="4"/>
        </w:rPr>
        <w:t xml:space="preserve"> </w:t>
      </w:r>
      <w:r>
        <w:t>области):</w:t>
      </w:r>
    </w:p>
    <w:p w14:paraId="7AD83B1E">
      <w:pPr>
        <w:pStyle w:val="13"/>
        <w:numPr>
          <w:ilvl w:val="0"/>
          <w:numId w:val="7"/>
        </w:numPr>
        <w:tabs>
          <w:tab w:val="left" w:pos="1218"/>
        </w:tabs>
        <w:spacing w:before="0" w:after="0" w:line="312" w:lineRule="exact"/>
        <w:ind w:left="1217" w:right="0" w:hanging="159"/>
        <w:jc w:val="both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развитие;</w:t>
      </w:r>
    </w:p>
    <w:p w14:paraId="647112FB">
      <w:pPr>
        <w:pStyle w:val="13"/>
        <w:numPr>
          <w:ilvl w:val="0"/>
          <w:numId w:val="7"/>
        </w:numPr>
        <w:tabs>
          <w:tab w:val="left" w:pos="1225"/>
        </w:tabs>
        <w:spacing w:before="0" w:after="0" w:line="240" w:lineRule="auto"/>
        <w:ind w:left="1224" w:right="0" w:hanging="166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развитие;</w:t>
      </w:r>
    </w:p>
    <w:p w14:paraId="4D4B7496">
      <w:pPr>
        <w:pStyle w:val="13"/>
        <w:numPr>
          <w:ilvl w:val="0"/>
          <w:numId w:val="7"/>
        </w:numPr>
        <w:tabs>
          <w:tab w:val="left" w:pos="1218"/>
        </w:tabs>
        <w:spacing w:before="0" w:after="0" w:line="240" w:lineRule="auto"/>
        <w:ind w:left="1217" w:right="0" w:hanging="159"/>
        <w:jc w:val="both"/>
        <w:rPr>
          <w:sz w:val="28"/>
        </w:rPr>
      </w:pPr>
      <w:r>
        <w:rPr>
          <w:sz w:val="28"/>
        </w:rPr>
        <w:t>Речевое развитие;</w:t>
      </w:r>
    </w:p>
    <w:p w14:paraId="3C16D25F">
      <w:pPr>
        <w:pStyle w:val="13"/>
        <w:numPr>
          <w:ilvl w:val="0"/>
          <w:numId w:val="7"/>
        </w:numPr>
        <w:tabs>
          <w:tab w:val="left" w:pos="1218"/>
        </w:tabs>
        <w:spacing w:before="0" w:after="0" w:line="319" w:lineRule="exact"/>
        <w:ind w:left="1217" w:right="0" w:hanging="159"/>
        <w:jc w:val="both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развитие;</w:t>
      </w:r>
    </w:p>
    <w:p w14:paraId="60D95E13">
      <w:pPr>
        <w:pStyle w:val="13"/>
        <w:numPr>
          <w:ilvl w:val="0"/>
          <w:numId w:val="7"/>
        </w:numPr>
        <w:tabs>
          <w:tab w:val="left" w:pos="1218"/>
        </w:tabs>
        <w:spacing w:before="0" w:after="0" w:line="319" w:lineRule="exact"/>
        <w:ind w:left="1217" w:right="0" w:hanging="159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</w:p>
    <w:p w14:paraId="030FD968">
      <w:pPr>
        <w:spacing w:after="0" w:line="319" w:lineRule="exact"/>
        <w:jc w:val="both"/>
        <w:rPr>
          <w:sz w:val="28"/>
        </w:rPr>
        <w:sectPr>
          <w:pgSz w:w="11910" w:h="16850"/>
          <w:pgMar w:top="640" w:right="360" w:bottom="280" w:left="360" w:header="720" w:footer="720" w:gutter="0"/>
          <w:cols w:space="720" w:num="1"/>
        </w:sectPr>
      </w:pPr>
    </w:p>
    <w:p w14:paraId="1A74F03F">
      <w:pPr>
        <w:pStyle w:val="8"/>
        <w:spacing w:line="74" w:lineRule="exact"/>
        <w:ind w:left="115"/>
        <w:rPr>
          <w:rFonts w:hint="default"/>
          <w:sz w:val="7"/>
          <w:lang w:val="ru-RU"/>
        </w:rPr>
      </w:pPr>
    </w:p>
    <w:p w14:paraId="0F9ABDB2">
      <w:pPr>
        <w:pStyle w:val="8"/>
        <w:rPr>
          <w:sz w:val="20"/>
        </w:rPr>
      </w:pPr>
    </w:p>
    <w:p w14:paraId="02372325">
      <w:pPr>
        <w:pStyle w:val="3"/>
        <w:numPr>
          <w:ilvl w:val="1"/>
          <w:numId w:val="3"/>
        </w:numPr>
        <w:tabs>
          <w:tab w:val="left" w:pos="4646"/>
        </w:tabs>
        <w:spacing w:before="243" w:after="0" w:line="240" w:lineRule="auto"/>
        <w:ind w:left="4715" w:leftChars="0" w:right="0" w:hanging="496" w:firstLineChars="0"/>
        <w:jc w:val="left"/>
      </w:pPr>
      <w:r>
        <w:t>Комплектование</w:t>
      </w:r>
      <w:r>
        <w:rPr>
          <w:spacing w:val="-12"/>
        </w:rPr>
        <w:t xml:space="preserve"> </w:t>
      </w:r>
      <w:r>
        <w:t>групп</w:t>
      </w:r>
    </w:p>
    <w:p w14:paraId="56B74793">
      <w:pPr>
        <w:pStyle w:val="8"/>
        <w:spacing w:before="6" w:after="1"/>
        <w:rPr>
          <w:b/>
        </w:rPr>
      </w:pP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3400"/>
        <w:gridCol w:w="1988"/>
        <w:gridCol w:w="2232"/>
      </w:tblGrid>
      <w:tr w14:paraId="2986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71" w:type="dxa"/>
          </w:tcPr>
          <w:p w14:paraId="650F2DFB">
            <w:pPr>
              <w:pStyle w:val="14"/>
              <w:spacing w:line="240" w:lineRule="auto"/>
              <w:ind w:left="316" w:right="318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№</w:t>
            </w:r>
            <w:r>
              <w:rPr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групп</w:t>
            </w:r>
          </w:p>
        </w:tc>
        <w:tc>
          <w:tcPr>
            <w:tcW w:w="3400" w:type="dxa"/>
          </w:tcPr>
          <w:p w14:paraId="25489395">
            <w:pPr>
              <w:pStyle w:val="14"/>
              <w:spacing w:line="240" w:lineRule="auto"/>
              <w:ind w:left="746" w:right="7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988" w:type="dxa"/>
          </w:tcPr>
          <w:p w14:paraId="26DFF096">
            <w:pPr>
              <w:pStyle w:val="14"/>
              <w:spacing w:line="240" w:lineRule="auto"/>
              <w:ind w:left="399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Количество</w:t>
            </w:r>
          </w:p>
          <w:p w14:paraId="5B24486A">
            <w:pPr>
              <w:pStyle w:val="14"/>
              <w:spacing w:before="9" w:line="258" w:lineRule="exact"/>
              <w:ind w:left="3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(факт)</w:t>
            </w:r>
          </w:p>
        </w:tc>
        <w:tc>
          <w:tcPr>
            <w:tcW w:w="2232" w:type="dxa"/>
          </w:tcPr>
          <w:p w14:paraId="2B261612">
            <w:pPr>
              <w:pStyle w:val="14"/>
              <w:spacing w:line="240" w:lineRule="auto"/>
              <w:ind w:left="206" w:right="2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</w:t>
            </w:r>
          </w:p>
          <w:p w14:paraId="592CF7F2">
            <w:pPr>
              <w:pStyle w:val="14"/>
              <w:spacing w:before="9" w:line="258" w:lineRule="exact"/>
              <w:ind w:left="206" w:right="196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(план)</w:t>
            </w:r>
          </w:p>
        </w:tc>
      </w:tr>
      <w:tr w14:paraId="78A69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71" w:type="dxa"/>
          </w:tcPr>
          <w:p w14:paraId="0EEEB0A3">
            <w:pPr>
              <w:pStyle w:val="14"/>
              <w:spacing w:line="251" w:lineRule="exact"/>
              <w:ind w:left="317" w:right="31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№1</w:t>
            </w:r>
          </w:p>
        </w:tc>
        <w:tc>
          <w:tcPr>
            <w:tcW w:w="3400" w:type="dxa"/>
          </w:tcPr>
          <w:p w14:paraId="6F2F6A51">
            <w:pPr>
              <w:pStyle w:val="14"/>
              <w:spacing w:line="251" w:lineRule="exact"/>
              <w:ind w:left="746" w:right="731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группа раннего возраста «Ягодки</w:t>
            </w:r>
          </w:p>
        </w:tc>
        <w:tc>
          <w:tcPr>
            <w:tcW w:w="1988" w:type="dxa"/>
          </w:tcPr>
          <w:p w14:paraId="77C5305E">
            <w:pPr>
              <w:pStyle w:val="14"/>
              <w:spacing w:line="240" w:lineRule="auto"/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2232" w:type="dxa"/>
          </w:tcPr>
          <w:p w14:paraId="2B8F4839">
            <w:pPr>
              <w:pStyle w:val="14"/>
              <w:spacing w:line="240" w:lineRule="auto"/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</w:tr>
      <w:tr w14:paraId="1F00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671" w:type="dxa"/>
          </w:tcPr>
          <w:p w14:paraId="0E9DA59D">
            <w:pPr>
              <w:pStyle w:val="14"/>
              <w:spacing w:before="7" w:line="251" w:lineRule="exact"/>
              <w:ind w:left="317" w:right="31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№2</w:t>
            </w:r>
          </w:p>
        </w:tc>
        <w:tc>
          <w:tcPr>
            <w:tcW w:w="3400" w:type="dxa"/>
          </w:tcPr>
          <w:p w14:paraId="64D12251">
            <w:pPr>
              <w:pStyle w:val="14"/>
              <w:spacing w:before="7" w:line="251" w:lineRule="exact"/>
              <w:ind w:left="746" w:right="732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младшая группа «Пчелки»</w:t>
            </w:r>
          </w:p>
        </w:tc>
        <w:tc>
          <w:tcPr>
            <w:tcW w:w="1988" w:type="dxa"/>
          </w:tcPr>
          <w:p w14:paraId="30CC9F59">
            <w:pPr>
              <w:pStyle w:val="14"/>
              <w:spacing w:line="240" w:lineRule="auto"/>
              <w:ind w:left="0" w:leftChars="0" w:firstLine="840" w:firstLineChars="30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</w:tc>
        <w:tc>
          <w:tcPr>
            <w:tcW w:w="2232" w:type="dxa"/>
          </w:tcPr>
          <w:p w14:paraId="7415C0DF">
            <w:pPr>
              <w:pStyle w:val="14"/>
              <w:spacing w:line="240" w:lineRule="auto"/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</w:tc>
      </w:tr>
      <w:tr w14:paraId="59AC9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671" w:type="dxa"/>
          </w:tcPr>
          <w:p w14:paraId="49A71655">
            <w:pPr>
              <w:pStyle w:val="14"/>
              <w:spacing w:before="7" w:line="251" w:lineRule="exact"/>
              <w:ind w:left="317" w:right="31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№3</w:t>
            </w:r>
          </w:p>
        </w:tc>
        <w:tc>
          <w:tcPr>
            <w:tcW w:w="3400" w:type="dxa"/>
          </w:tcPr>
          <w:p w14:paraId="5783CBFD">
            <w:pPr>
              <w:pStyle w:val="14"/>
              <w:spacing w:before="7" w:line="251" w:lineRule="exact"/>
              <w:ind w:left="743" w:right="73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Средняя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группа «Радуга»</w:t>
            </w:r>
          </w:p>
        </w:tc>
        <w:tc>
          <w:tcPr>
            <w:tcW w:w="1988" w:type="dxa"/>
          </w:tcPr>
          <w:p w14:paraId="61D7653B">
            <w:pPr>
              <w:pStyle w:val="14"/>
              <w:spacing w:line="240" w:lineRule="auto"/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</w:tc>
        <w:tc>
          <w:tcPr>
            <w:tcW w:w="2232" w:type="dxa"/>
          </w:tcPr>
          <w:p w14:paraId="517A440C">
            <w:pPr>
              <w:pStyle w:val="14"/>
              <w:spacing w:line="240" w:lineRule="auto"/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</w:tc>
      </w:tr>
      <w:tr w14:paraId="63987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671" w:type="dxa"/>
          </w:tcPr>
          <w:p w14:paraId="7AD76612">
            <w:pPr>
              <w:pStyle w:val="14"/>
              <w:spacing w:line="258" w:lineRule="exact"/>
              <w:ind w:left="317" w:right="31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№4</w:t>
            </w:r>
          </w:p>
        </w:tc>
        <w:tc>
          <w:tcPr>
            <w:tcW w:w="3400" w:type="dxa"/>
          </w:tcPr>
          <w:p w14:paraId="56F0B82D">
            <w:pPr>
              <w:pStyle w:val="14"/>
              <w:spacing w:line="258" w:lineRule="exact"/>
              <w:ind w:left="746" w:right="731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Подготовительная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 школе группа «Солнышко»</w:t>
            </w:r>
          </w:p>
        </w:tc>
        <w:tc>
          <w:tcPr>
            <w:tcW w:w="1988" w:type="dxa"/>
          </w:tcPr>
          <w:p w14:paraId="78028CE8">
            <w:pPr>
              <w:pStyle w:val="14"/>
              <w:spacing w:line="240" w:lineRule="auto"/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</w:tc>
        <w:tc>
          <w:tcPr>
            <w:tcW w:w="2232" w:type="dxa"/>
          </w:tcPr>
          <w:p w14:paraId="36BD6952">
            <w:pPr>
              <w:pStyle w:val="14"/>
              <w:spacing w:line="240" w:lineRule="auto"/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</w:tc>
      </w:tr>
    </w:tbl>
    <w:p w14:paraId="5EBD7EF2">
      <w:pPr>
        <w:pStyle w:val="8"/>
        <w:spacing w:before="4"/>
        <w:rPr>
          <w:b/>
          <w:sz w:val="27"/>
        </w:rPr>
      </w:pPr>
    </w:p>
    <w:p w14:paraId="28F2223B">
      <w:pPr>
        <w:pStyle w:val="13"/>
        <w:numPr>
          <w:ilvl w:val="0"/>
          <w:numId w:val="3"/>
        </w:numPr>
        <w:tabs>
          <w:tab w:val="left" w:pos="3191"/>
        </w:tabs>
        <w:spacing w:before="0" w:after="0" w:line="240" w:lineRule="auto"/>
        <w:ind w:left="3260" w:leftChars="0" w:right="0" w:hanging="288" w:firstLineChars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педагогического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коллектива</w:t>
      </w:r>
    </w:p>
    <w:p w14:paraId="75CCC6C4">
      <w:pPr>
        <w:pStyle w:val="3"/>
        <w:spacing w:before="2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</w:p>
    <w:p w14:paraId="1B27374D">
      <w:pPr>
        <w:pStyle w:val="8"/>
        <w:spacing w:before="2"/>
        <w:ind w:left="1059" w:right="998" w:firstLine="706"/>
        <w:rPr>
          <w:sz w:val="28"/>
          <w:szCs w:val="28"/>
        </w:rPr>
      </w:pPr>
      <w:r>
        <w:rPr>
          <w:sz w:val="28"/>
          <w:szCs w:val="28"/>
        </w:rPr>
        <w:t>Комплектование кадрами в ДОУ строится в соответствии со штатным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расписанием. Дошкольное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укомплектовано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кадрами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уровня:</w:t>
      </w:r>
    </w:p>
    <w:p w14:paraId="090E6C25">
      <w:pPr>
        <w:spacing w:before="0" w:line="319" w:lineRule="exact"/>
        <w:ind w:left="1059" w:right="0" w:firstLine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Администрация:</w:t>
      </w:r>
    </w:p>
    <w:p w14:paraId="147B7601">
      <w:pPr>
        <w:pStyle w:val="13"/>
        <w:numPr>
          <w:numId w:val="0"/>
        </w:numPr>
        <w:tabs>
          <w:tab w:val="left" w:pos="1275"/>
        </w:tabs>
        <w:spacing w:before="0" w:after="0" w:line="319" w:lineRule="exact"/>
        <w:ind w:left="1058" w:leftChars="0" w:right="0" w:rightChars="0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Заведующий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ru-RU"/>
        </w:rPr>
        <w:t>Попуу</w:t>
      </w:r>
      <w:r>
        <w:rPr>
          <w:rFonts w:hint="default"/>
          <w:spacing w:val="-2"/>
          <w:sz w:val="28"/>
          <w:szCs w:val="28"/>
          <w:lang w:val="ru-RU"/>
        </w:rPr>
        <w:t xml:space="preserve"> Аржаана Алексеевна</w:t>
      </w:r>
    </w:p>
    <w:p w14:paraId="1EB9C384">
      <w:pPr>
        <w:pStyle w:val="13"/>
        <w:numPr>
          <w:ilvl w:val="0"/>
          <w:numId w:val="0"/>
        </w:numPr>
        <w:tabs>
          <w:tab w:val="left" w:pos="1340"/>
        </w:tabs>
        <w:spacing w:before="3" w:after="0" w:line="240" w:lineRule="auto"/>
        <w:ind w:left="1058" w:leftChars="0" w:right="0" w:rightChars="0"/>
        <w:jc w:val="lef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Старший</w:t>
      </w:r>
      <w:r>
        <w:rPr>
          <w:rFonts w:hint="default"/>
          <w:sz w:val="28"/>
          <w:szCs w:val="28"/>
          <w:lang w:val="ru-RU"/>
        </w:rPr>
        <w:t xml:space="preserve"> воспитатель - Донгак Чечек Александровна</w:t>
      </w:r>
    </w:p>
    <w:p w14:paraId="7964B80F">
      <w:pPr>
        <w:spacing w:before="2"/>
        <w:ind w:left="1059" w:right="0" w:firstLine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Сотрудники:</w:t>
      </w:r>
    </w:p>
    <w:p w14:paraId="6E4CC6E5">
      <w:pPr>
        <w:pStyle w:val="8"/>
        <w:spacing w:before="4" w:line="237" w:lineRule="auto"/>
        <w:ind w:left="1059" w:right="615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Общее число сотрудников – </w:t>
      </w:r>
      <w:r>
        <w:rPr>
          <w:rFonts w:hint="default"/>
          <w:sz w:val="28"/>
          <w:szCs w:val="28"/>
          <w:lang w:val="ru-RU"/>
        </w:rPr>
        <w:t>2</w:t>
      </w:r>
      <w:r>
        <w:rPr>
          <w:color w:val="252525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ru-RU"/>
        </w:rPr>
        <w:t xml:space="preserve">11 </w:t>
      </w:r>
      <w:r>
        <w:rPr>
          <w:sz w:val="28"/>
          <w:szCs w:val="28"/>
        </w:rPr>
        <w:t>сотрудников – педагогические работники (1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старший воспитатель,</w:t>
      </w:r>
      <w:r>
        <w:rPr>
          <w:spacing w:val="-1"/>
          <w:sz w:val="28"/>
          <w:szCs w:val="28"/>
        </w:rPr>
        <w:t xml:space="preserve"> </w:t>
      </w:r>
      <w:r>
        <w:rPr>
          <w:rFonts w:hint="default"/>
          <w:spacing w:val="-1"/>
          <w:sz w:val="28"/>
          <w:szCs w:val="28"/>
          <w:lang w:val="ru-RU"/>
        </w:rPr>
        <w:t>1 руководитель физического воспитания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ru-RU"/>
        </w:rPr>
        <w:t>1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музыкальны</w:t>
      </w:r>
      <w:r>
        <w:rPr>
          <w:sz w:val="28"/>
          <w:szCs w:val="28"/>
          <w:lang w:val="ru-RU"/>
        </w:rPr>
        <w:t>й</w:t>
      </w:r>
    </w:p>
    <w:p w14:paraId="370C7AE5">
      <w:pPr>
        <w:pStyle w:val="8"/>
        <w:spacing w:before="2" w:line="242" w:lineRule="auto"/>
        <w:ind w:left="1059" w:right="1262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>
        <w:rPr>
          <w:sz w:val="28"/>
          <w:szCs w:val="28"/>
          <w:lang w:val="ru-RU"/>
        </w:rPr>
        <w:t>ь</w:t>
      </w:r>
      <w:r>
        <w:rPr>
          <w:rFonts w:hint="default"/>
          <w:sz w:val="28"/>
          <w:szCs w:val="28"/>
          <w:lang w:val="ru-RU"/>
        </w:rPr>
        <w:t>, 8 воспитателей</w:t>
      </w:r>
      <w:r>
        <w:rPr>
          <w:sz w:val="28"/>
          <w:szCs w:val="28"/>
        </w:rPr>
        <w:t xml:space="preserve">), </w:t>
      </w:r>
      <w:r>
        <w:rPr>
          <w:rFonts w:hint="default"/>
          <w:sz w:val="28"/>
          <w:szCs w:val="28"/>
          <w:lang w:val="ru-RU"/>
        </w:rPr>
        <w:t>17</w:t>
      </w:r>
      <w:r>
        <w:rPr>
          <w:color w:val="252525"/>
          <w:sz w:val="28"/>
          <w:szCs w:val="28"/>
        </w:rPr>
        <w:t xml:space="preserve"> </w:t>
      </w:r>
      <w:r>
        <w:rPr>
          <w:sz w:val="28"/>
          <w:szCs w:val="28"/>
        </w:rPr>
        <w:t>сотрудника – младший обслуживающий и технический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персонал.</w:t>
      </w:r>
    </w:p>
    <w:p w14:paraId="300B9D88">
      <w:pPr>
        <w:spacing w:before="0" w:after="4" w:line="312" w:lineRule="exact"/>
        <w:ind w:left="1059" w:right="0" w:firstLine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Образовательный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ценз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педагогов:</w:t>
      </w: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5"/>
        <w:gridCol w:w="4495"/>
      </w:tblGrid>
      <w:tr w14:paraId="1616D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95" w:type="dxa"/>
          </w:tcPr>
          <w:p w14:paraId="08F5D8CC">
            <w:pPr>
              <w:pStyle w:val="14"/>
              <w:spacing w:before="7" w:line="240" w:lineRule="auto"/>
              <w:ind w:left="1152" w:right="1145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среднее</w:t>
            </w:r>
            <w:r>
              <w:rPr>
                <w:spacing w:val="-12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специальное</w:t>
            </w:r>
          </w:p>
        </w:tc>
        <w:tc>
          <w:tcPr>
            <w:tcW w:w="4495" w:type="dxa"/>
          </w:tcPr>
          <w:p w14:paraId="3C0DCD4A">
            <w:pPr>
              <w:pStyle w:val="14"/>
              <w:spacing w:before="7" w:line="240" w:lineRule="auto"/>
              <w:ind w:left="1861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высшее</w:t>
            </w:r>
          </w:p>
        </w:tc>
      </w:tr>
      <w:tr w14:paraId="2CC3D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495" w:type="dxa"/>
          </w:tcPr>
          <w:p w14:paraId="6805A3F8">
            <w:pPr>
              <w:pStyle w:val="14"/>
              <w:ind w:left="1150" w:right="1145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4495" w:type="dxa"/>
          </w:tcPr>
          <w:p w14:paraId="41EF606D">
            <w:pPr>
              <w:pStyle w:val="14"/>
              <w:ind w:left="1832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</w:tr>
    </w:tbl>
    <w:p w14:paraId="62EB07AB">
      <w:pPr>
        <w:pStyle w:val="8"/>
        <w:spacing w:before="5"/>
        <w:rPr>
          <w:i/>
          <w:sz w:val="28"/>
          <w:szCs w:val="28"/>
        </w:rPr>
      </w:pPr>
    </w:p>
    <w:p w14:paraId="7291ABD2">
      <w:pPr>
        <w:spacing w:before="0" w:after="7" w:line="235" w:lineRule="auto"/>
        <w:ind w:left="2975" w:right="1948" w:hanging="396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Возрастная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характеристика</w:t>
      </w:r>
      <w:r>
        <w:rPr>
          <w:i/>
          <w:spacing w:val="-9"/>
          <w:sz w:val="28"/>
          <w:szCs w:val="28"/>
        </w:rPr>
        <w:t xml:space="preserve"> </w:t>
      </w:r>
      <w:r>
        <w:rPr>
          <w:i/>
          <w:sz w:val="28"/>
          <w:szCs w:val="28"/>
        </w:rPr>
        <w:t>педагогического</w:t>
      </w:r>
      <w:r>
        <w:rPr>
          <w:i/>
          <w:spacing w:val="-9"/>
          <w:sz w:val="28"/>
          <w:szCs w:val="28"/>
        </w:rPr>
        <w:t xml:space="preserve"> </w:t>
      </w:r>
      <w:r>
        <w:rPr>
          <w:i/>
          <w:sz w:val="28"/>
          <w:szCs w:val="28"/>
        </w:rPr>
        <w:t>состава</w:t>
      </w:r>
      <w:r>
        <w:rPr>
          <w:i/>
          <w:spacing w:val="-67"/>
          <w:sz w:val="28"/>
          <w:szCs w:val="28"/>
        </w:rPr>
        <w:t xml:space="preserve"> </w:t>
      </w:r>
      <w:r>
        <w:rPr>
          <w:i/>
          <w:sz w:val="28"/>
          <w:szCs w:val="28"/>
        </w:rPr>
        <w:t>(в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процентном и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количественном соотношении)</w:t>
      </w: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189"/>
        <w:gridCol w:w="1224"/>
        <w:gridCol w:w="1181"/>
        <w:gridCol w:w="1289"/>
        <w:gridCol w:w="1253"/>
        <w:gridCol w:w="1145"/>
        <w:gridCol w:w="1109"/>
      </w:tblGrid>
      <w:tr w14:paraId="4CF3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775" w:type="dxa"/>
            <w:gridSpan w:val="4"/>
          </w:tcPr>
          <w:p w14:paraId="436306C6">
            <w:pPr>
              <w:pStyle w:val="14"/>
              <w:spacing w:before="14" w:line="244" w:lineRule="exact"/>
              <w:ind w:left="1392"/>
              <w:rPr>
                <w:b/>
                <w:sz w:val="28"/>
                <w:szCs w:val="28"/>
              </w:rPr>
            </w:pPr>
            <w:r>
              <w:rPr>
                <w:b/>
                <w:w w:val="105"/>
                <w:sz w:val="28"/>
                <w:szCs w:val="28"/>
              </w:rPr>
              <w:t>Возраст</w:t>
            </w:r>
            <w:r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>
              <w:rPr>
                <w:b/>
                <w:w w:val="105"/>
                <w:sz w:val="28"/>
                <w:szCs w:val="28"/>
              </w:rPr>
              <w:t>педагогов</w:t>
            </w:r>
          </w:p>
        </w:tc>
        <w:tc>
          <w:tcPr>
            <w:tcW w:w="4796" w:type="dxa"/>
            <w:gridSpan w:val="4"/>
          </w:tcPr>
          <w:p w14:paraId="1C32A264">
            <w:pPr>
              <w:pStyle w:val="14"/>
              <w:spacing w:before="14" w:line="244" w:lineRule="exact"/>
              <w:ind w:left="12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Педагогический</w:t>
            </w:r>
            <w:r>
              <w:rPr>
                <w:b/>
                <w:spacing w:val="3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стаж</w:t>
            </w:r>
          </w:p>
        </w:tc>
      </w:tr>
      <w:tr w14:paraId="43C08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81" w:type="dxa"/>
          </w:tcPr>
          <w:p w14:paraId="72F2DA14">
            <w:pPr>
              <w:pStyle w:val="14"/>
              <w:spacing w:line="240" w:lineRule="auto"/>
              <w:ind w:left="104" w:right="96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до</w:t>
            </w:r>
            <w:r>
              <w:rPr>
                <w:spacing w:val="-9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30</w:t>
            </w:r>
            <w:r>
              <w:rPr>
                <w:spacing w:val="-1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лет</w:t>
            </w:r>
          </w:p>
        </w:tc>
        <w:tc>
          <w:tcPr>
            <w:tcW w:w="1189" w:type="dxa"/>
          </w:tcPr>
          <w:p w14:paraId="55CE4933">
            <w:pPr>
              <w:pStyle w:val="14"/>
              <w:spacing w:line="240" w:lineRule="auto"/>
              <w:ind w:left="95" w:right="93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30-40</w:t>
            </w:r>
            <w:r>
              <w:rPr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лет</w:t>
            </w:r>
          </w:p>
        </w:tc>
        <w:tc>
          <w:tcPr>
            <w:tcW w:w="1224" w:type="dxa"/>
          </w:tcPr>
          <w:p w14:paraId="2E161E52">
            <w:pPr>
              <w:pStyle w:val="14"/>
              <w:spacing w:line="240" w:lineRule="auto"/>
              <w:ind w:left="116" w:right="107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40-50</w:t>
            </w:r>
            <w:r>
              <w:rPr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лет</w:t>
            </w:r>
          </w:p>
        </w:tc>
        <w:tc>
          <w:tcPr>
            <w:tcW w:w="1181" w:type="dxa"/>
          </w:tcPr>
          <w:p w14:paraId="03163192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более</w:t>
            </w:r>
            <w:r>
              <w:rPr>
                <w:spacing w:val="-12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50</w:t>
            </w:r>
          </w:p>
          <w:p w14:paraId="2D0E2667">
            <w:pPr>
              <w:pStyle w:val="14"/>
              <w:spacing w:before="16" w:line="251" w:lineRule="exac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лет</w:t>
            </w:r>
          </w:p>
        </w:tc>
        <w:tc>
          <w:tcPr>
            <w:tcW w:w="1289" w:type="dxa"/>
          </w:tcPr>
          <w:p w14:paraId="62457AD0">
            <w:pPr>
              <w:pStyle w:val="14"/>
              <w:spacing w:line="240" w:lineRule="auto"/>
              <w:ind w:left="220" w:right="208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до</w:t>
            </w:r>
            <w:r>
              <w:rPr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5</w:t>
            </w:r>
            <w:r>
              <w:rPr>
                <w:spacing w:val="3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лет</w:t>
            </w:r>
          </w:p>
        </w:tc>
        <w:tc>
          <w:tcPr>
            <w:tcW w:w="1253" w:type="dxa"/>
          </w:tcPr>
          <w:p w14:paraId="751262C4">
            <w:pPr>
              <w:pStyle w:val="14"/>
              <w:spacing w:line="240" w:lineRule="auto"/>
              <w:ind w:left="190" w:right="184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5-10</w:t>
            </w:r>
            <w:r>
              <w:rPr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лет</w:t>
            </w:r>
          </w:p>
        </w:tc>
        <w:tc>
          <w:tcPr>
            <w:tcW w:w="1145" w:type="dxa"/>
          </w:tcPr>
          <w:p w14:paraId="0B2596B8">
            <w:pPr>
              <w:pStyle w:val="14"/>
              <w:spacing w:line="240" w:lineRule="auto"/>
              <w:ind w:left="265" w:right="266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10-20</w:t>
            </w:r>
          </w:p>
          <w:p w14:paraId="56692D62">
            <w:pPr>
              <w:pStyle w:val="14"/>
              <w:spacing w:before="16" w:line="251" w:lineRule="exact"/>
              <w:ind w:left="262" w:right="266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лет</w:t>
            </w:r>
          </w:p>
        </w:tc>
        <w:tc>
          <w:tcPr>
            <w:tcW w:w="1109" w:type="dxa"/>
          </w:tcPr>
          <w:p w14:paraId="5858288F">
            <w:pPr>
              <w:pStyle w:val="14"/>
              <w:spacing w:line="240" w:lineRule="auto"/>
              <w:ind w:left="106" w:right="83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более</w:t>
            </w:r>
            <w:r>
              <w:rPr>
                <w:spacing w:val="-12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20</w:t>
            </w:r>
          </w:p>
          <w:p w14:paraId="07A604EB">
            <w:pPr>
              <w:pStyle w:val="14"/>
              <w:spacing w:before="16" w:line="251" w:lineRule="exact"/>
              <w:ind w:left="99" w:right="83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лет</w:t>
            </w:r>
          </w:p>
        </w:tc>
      </w:tr>
      <w:tr w14:paraId="1104B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81" w:type="dxa"/>
          </w:tcPr>
          <w:p w14:paraId="563E677E">
            <w:pPr>
              <w:pStyle w:val="14"/>
              <w:spacing w:line="258" w:lineRule="exact"/>
              <w:ind w:left="99" w:right="96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pacing w:val="-3"/>
                <w:w w:val="105"/>
                <w:sz w:val="28"/>
                <w:szCs w:val="28"/>
                <w:lang w:val="ru-RU"/>
              </w:rPr>
              <w:t>1/9</w:t>
            </w:r>
            <w:r>
              <w:rPr>
                <w:spacing w:val="-3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%</w:t>
            </w:r>
          </w:p>
        </w:tc>
        <w:tc>
          <w:tcPr>
            <w:tcW w:w="1189" w:type="dxa"/>
          </w:tcPr>
          <w:p w14:paraId="1EB84FCF">
            <w:pPr>
              <w:pStyle w:val="14"/>
              <w:spacing w:line="258" w:lineRule="exact"/>
              <w:ind w:left="95" w:right="92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w w:val="105"/>
                <w:sz w:val="28"/>
                <w:szCs w:val="28"/>
                <w:lang w:val="ru-RU"/>
              </w:rPr>
              <w:t>2</w:t>
            </w:r>
            <w:r>
              <w:rPr>
                <w:w w:val="105"/>
                <w:sz w:val="28"/>
                <w:szCs w:val="28"/>
              </w:rPr>
              <w:t>/</w:t>
            </w:r>
            <w:r>
              <w:rPr>
                <w:rFonts w:hint="default"/>
                <w:w w:val="105"/>
                <w:sz w:val="28"/>
                <w:szCs w:val="28"/>
                <w:lang w:val="ru-RU"/>
              </w:rPr>
              <w:t>18,2%</w:t>
            </w:r>
          </w:p>
        </w:tc>
        <w:tc>
          <w:tcPr>
            <w:tcW w:w="1224" w:type="dxa"/>
          </w:tcPr>
          <w:p w14:paraId="745594AF">
            <w:pPr>
              <w:pStyle w:val="14"/>
              <w:spacing w:line="258" w:lineRule="exact"/>
              <w:ind w:left="116" w:right="105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w w:val="105"/>
                <w:sz w:val="28"/>
                <w:szCs w:val="28"/>
                <w:lang w:val="ru-RU"/>
              </w:rPr>
              <w:t>5</w:t>
            </w:r>
            <w:r>
              <w:rPr>
                <w:w w:val="105"/>
                <w:sz w:val="28"/>
                <w:szCs w:val="28"/>
              </w:rPr>
              <w:t>/</w:t>
            </w:r>
            <w:r>
              <w:rPr>
                <w:rFonts w:hint="default"/>
                <w:w w:val="105"/>
                <w:sz w:val="28"/>
                <w:szCs w:val="28"/>
                <w:lang w:val="ru-RU"/>
              </w:rPr>
              <w:t>45,5%</w:t>
            </w:r>
          </w:p>
        </w:tc>
        <w:tc>
          <w:tcPr>
            <w:tcW w:w="1181" w:type="dxa"/>
          </w:tcPr>
          <w:p w14:paraId="54C70B6E">
            <w:pPr>
              <w:pStyle w:val="14"/>
              <w:spacing w:line="258" w:lineRule="exact"/>
              <w:ind w:left="277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w w:val="105"/>
                <w:sz w:val="28"/>
                <w:szCs w:val="28"/>
                <w:lang w:val="ru-RU"/>
              </w:rPr>
              <w:t>3</w:t>
            </w:r>
            <w:r>
              <w:rPr>
                <w:w w:val="105"/>
                <w:sz w:val="28"/>
                <w:szCs w:val="28"/>
              </w:rPr>
              <w:t>/</w:t>
            </w:r>
            <w:r>
              <w:rPr>
                <w:rFonts w:hint="default"/>
                <w:w w:val="105"/>
                <w:sz w:val="28"/>
                <w:szCs w:val="28"/>
                <w:lang w:val="ru-RU"/>
              </w:rPr>
              <w:t>27,3%</w:t>
            </w:r>
          </w:p>
        </w:tc>
        <w:tc>
          <w:tcPr>
            <w:tcW w:w="1289" w:type="dxa"/>
          </w:tcPr>
          <w:p w14:paraId="1C87B7BB">
            <w:pPr>
              <w:pStyle w:val="14"/>
              <w:spacing w:line="258" w:lineRule="exact"/>
              <w:ind w:left="13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2</w:t>
            </w:r>
          </w:p>
        </w:tc>
        <w:tc>
          <w:tcPr>
            <w:tcW w:w="1253" w:type="dxa"/>
          </w:tcPr>
          <w:p w14:paraId="24A5CBE4">
            <w:pPr>
              <w:pStyle w:val="14"/>
              <w:spacing w:line="258" w:lineRule="exact"/>
              <w:ind w:left="7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4</w:t>
            </w:r>
          </w:p>
        </w:tc>
        <w:tc>
          <w:tcPr>
            <w:tcW w:w="1145" w:type="dxa"/>
          </w:tcPr>
          <w:p w14:paraId="7006FB76">
            <w:pPr>
              <w:pStyle w:val="14"/>
              <w:spacing w:line="258" w:lineRule="exact"/>
              <w:ind w:left="265" w:right="254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1109" w:type="dxa"/>
          </w:tcPr>
          <w:p w14:paraId="575F8D95">
            <w:pPr>
              <w:pStyle w:val="14"/>
              <w:spacing w:line="258" w:lineRule="exact"/>
              <w:ind w:left="24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</w:tr>
    </w:tbl>
    <w:p w14:paraId="366B0320">
      <w:pPr>
        <w:pStyle w:val="8"/>
        <w:spacing w:before="5"/>
        <w:rPr>
          <w:i/>
          <w:sz w:val="28"/>
          <w:szCs w:val="28"/>
        </w:rPr>
      </w:pPr>
    </w:p>
    <w:p w14:paraId="44EABF03">
      <w:pPr>
        <w:pStyle w:val="8"/>
        <w:spacing w:line="235" w:lineRule="auto"/>
        <w:ind w:left="1059" w:firstLine="360"/>
        <w:rPr>
          <w:sz w:val="28"/>
          <w:szCs w:val="28"/>
        </w:rPr>
      </w:pPr>
      <w:r>
        <w:rPr>
          <w:sz w:val="28"/>
          <w:szCs w:val="28"/>
        </w:rPr>
        <w:t>Важное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направление работы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кадрами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квалификации.</w:t>
      </w:r>
    </w:p>
    <w:p w14:paraId="57EA965A">
      <w:pPr>
        <w:pStyle w:val="3"/>
        <w:numPr>
          <w:ilvl w:val="0"/>
          <w:numId w:val="0"/>
        </w:numPr>
        <w:tabs>
          <w:tab w:val="left" w:pos="1555"/>
        </w:tabs>
        <w:spacing w:before="5" w:after="4" w:line="240" w:lineRule="auto"/>
        <w:ind w:right="0" w:rightChars="0"/>
        <w:jc w:val="left"/>
        <w:rPr>
          <w:sz w:val="28"/>
          <w:szCs w:val="28"/>
        </w:rPr>
      </w:pPr>
    </w:p>
    <w:p w14:paraId="4CCB97EE">
      <w:pPr>
        <w:pStyle w:val="3"/>
        <w:numPr>
          <w:ilvl w:val="0"/>
          <w:numId w:val="0"/>
        </w:numPr>
        <w:tabs>
          <w:tab w:val="left" w:pos="1555"/>
        </w:tabs>
        <w:spacing w:before="5" w:after="4" w:line="240" w:lineRule="auto"/>
        <w:ind w:right="0" w:rightChars="0"/>
        <w:jc w:val="left"/>
        <w:rPr>
          <w:sz w:val="28"/>
          <w:szCs w:val="28"/>
        </w:rPr>
      </w:pPr>
    </w:p>
    <w:p w14:paraId="531FC6CD">
      <w:pPr>
        <w:pStyle w:val="3"/>
        <w:numPr>
          <w:ilvl w:val="1"/>
          <w:numId w:val="8"/>
        </w:numPr>
        <w:tabs>
          <w:tab w:val="left" w:pos="1555"/>
        </w:tabs>
        <w:spacing w:before="5" w:after="4" w:line="240" w:lineRule="auto"/>
        <w:ind w:left="1554" w:right="0" w:hanging="496"/>
        <w:jc w:val="left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аттестации:</w:t>
      </w: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3062"/>
        <w:gridCol w:w="4784"/>
      </w:tblGrid>
      <w:tr w14:paraId="13E1F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575" w:type="dxa"/>
            <w:gridSpan w:val="3"/>
          </w:tcPr>
          <w:p w14:paraId="66F7BEC8">
            <w:pPr>
              <w:pStyle w:val="14"/>
              <w:spacing w:before="7" w:line="251" w:lineRule="exact"/>
              <w:ind w:left="3126" w:right="312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Квалификационная</w:t>
            </w:r>
            <w:r>
              <w:rPr>
                <w:b/>
                <w:spacing w:val="5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категория</w:t>
            </w:r>
          </w:p>
        </w:tc>
      </w:tr>
      <w:tr w14:paraId="4C833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 w14:paraId="6A409C6B">
            <w:pPr>
              <w:pStyle w:val="14"/>
              <w:spacing w:line="302" w:lineRule="exact"/>
              <w:ind w:left="382" w:right="3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3062" w:type="dxa"/>
          </w:tcPr>
          <w:p w14:paraId="4075DE76">
            <w:pPr>
              <w:pStyle w:val="14"/>
              <w:spacing w:line="302" w:lineRule="exact"/>
              <w:ind w:left="0" w:right="11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4784" w:type="dxa"/>
          </w:tcPr>
          <w:p w14:paraId="54FF290E">
            <w:pPr>
              <w:pStyle w:val="14"/>
              <w:spacing w:line="302" w:lineRule="exact"/>
              <w:ind w:left="163" w:right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занимаемой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должности</w:t>
            </w:r>
          </w:p>
        </w:tc>
      </w:tr>
      <w:tr w14:paraId="75062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729" w:type="dxa"/>
          </w:tcPr>
          <w:p w14:paraId="29DAFC6B">
            <w:pPr>
              <w:pStyle w:val="14"/>
              <w:spacing w:line="258" w:lineRule="exact"/>
              <w:ind w:left="382" w:right="369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w w:val="105"/>
                <w:sz w:val="28"/>
                <w:szCs w:val="28"/>
                <w:lang w:val="ru-RU"/>
              </w:rPr>
              <w:t>3</w:t>
            </w:r>
            <w:r>
              <w:rPr>
                <w:w w:val="105"/>
                <w:sz w:val="28"/>
                <w:szCs w:val="28"/>
              </w:rPr>
              <w:t>-</w:t>
            </w:r>
            <w:r>
              <w:rPr>
                <w:rFonts w:hint="default"/>
                <w:w w:val="105"/>
                <w:sz w:val="28"/>
                <w:szCs w:val="28"/>
                <w:lang w:val="ru-RU"/>
              </w:rPr>
              <w:t>27,3</w:t>
            </w:r>
            <w:r>
              <w:rPr>
                <w:w w:val="105"/>
                <w:sz w:val="28"/>
                <w:szCs w:val="28"/>
              </w:rPr>
              <w:t>%</w:t>
            </w:r>
          </w:p>
        </w:tc>
        <w:tc>
          <w:tcPr>
            <w:tcW w:w="3062" w:type="dxa"/>
          </w:tcPr>
          <w:p w14:paraId="4CEE326D">
            <w:pPr>
              <w:pStyle w:val="14"/>
              <w:spacing w:line="258" w:lineRule="exact"/>
              <w:ind w:left="0" w:right="1056"/>
              <w:jc w:val="right"/>
              <w:rPr>
                <w:sz w:val="28"/>
                <w:szCs w:val="28"/>
              </w:rPr>
            </w:pPr>
            <w:r>
              <w:rPr>
                <w:rFonts w:hint="default"/>
                <w:spacing w:val="-1"/>
                <w:w w:val="105"/>
                <w:sz w:val="28"/>
                <w:szCs w:val="28"/>
                <w:lang w:val="ru-RU"/>
              </w:rPr>
              <w:t>5</w:t>
            </w:r>
            <w:r>
              <w:rPr>
                <w:spacing w:val="-1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–</w:t>
            </w:r>
            <w:r>
              <w:rPr>
                <w:spacing w:val="-1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/>
                <w:spacing w:val="-1"/>
                <w:w w:val="105"/>
                <w:sz w:val="28"/>
                <w:szCs w:val="28"/>
                <w:lang w:val="ru-RU"/>
              </w:rPr>
              <w:t>45,4</w:t>
            </w:r>
            <w:r>
              <w:rPr>
                <w:w w:val="105"/>
                <w:sz w:val="28"/>
                <w:szCs w:val="28"/>
              </w:rPr>
              <w:t>%</w:t>
            </w:r>
          </w:p>
        </w:tc>
        <w:tc>
          <w:tcPr>
            <w:tcW w:w="4784" w:type="dxa"/>
          </w:tcPr>
          <w:p w14:paraId="1F4A336D">
            <w:pPr>
              <w:pStyle w:val="14"/>
              <w:spacing w:line="258" w:lineRule="exact"/>
              <w:ind w:left="163" w:right="136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3</w:t>
            </w:r>
            <w:r>
              <w:rPr>
                <w:spacing w:val="-1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–</w:t>
            </w:r>
            <w:r>
              <w:rPr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/>
                <w:spacing w:val="1"/>
                <w:w w:val="105"/>
                <w:sz w:val="28"/>
                <w:szCs w:val="28"/>
                <w:lang w:val="ru-RU"/>
              </w:rPr>
              <w:t>27,3</w:t>
            </w:r>
            <w:r>
              <w:rPr>
                <w:w w:val="105"/>
                <w:sz w:val="28"/>
                <w:szCs w:val="28"/>
              </w:rPr>
              <w:t>%</w:t>
            </w:r>
          </w:p>
        </w:tc>
      </w:tr>
    </w:tbl>
    <w:p w14:paraId="6D1746D5">
      <w:pPr>
        <w:pStyle w:val="8"/>
        <w:rPr>
          <w:b/>
          <w:sz w:val="28"/>
          <w:szCs w:val="28"/>
        </w:rPr>
      </w:pPr>
    </w:p>
    <w:p w14:paraId="504A8749">
      <w:pPr>
        <w:pStyle w:val="13"/>
        <w:numPr>
          <w:ilvl w:val="0"/>
          <w:numId w:val="0"/>
        </w:numPr>
        <w:tabs>
          <w:tab w:val="left" w:pos="1555"/>
        </w:tabs>
        <w:spacing w:before="71" w:after="0" w:line="320" w:lineRule="exact"/>
        <w:ind w:right="0" w:rightChars="0" w:firstLine="1121" w:firstLineChars="400"/>
        <w:jc w:val="left"/>
        <w:rPr>
          <w:b/>
          <w:sz w:val="28"/>
        </w:rPr>
      </w:pPr>
      <w:r>
        <w:rPr>
          <w:rFonts w:hint="default"/>
          <w:b/>
          <w:sz w:val="28"/>
          <w:lang w:val="ru-RU"/>
        </w:rPr>
        <w:t xml:space="preserve">1.3. </w:t>
      </w:r>
      <w:r>
        <w:rPr>
          <w:b/>
          <w:sz w:val="28"/>
        </w:rPr>
        <w:t>Курсы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квалификации</w:t>
      </w:r>
    </w:p>
    <w:p w14:paraId="3463FDCC">
      <w:pPr>
        <w:pStyle w:val="8"/>
        <w:ind w:left="1059" w:right="811" w:firstLine="706"/>
      </w:pPr>
      <w:r>
        <w:t>Прошли курсы повышения квалификации в соответствии с ФГОС ДО 5</w:t>
      </w:r>
      <w:r>
        <w:rPr>
          <w:spacing w:val="-67"/>
        </w:rPr>
        <w:t xml:space="preserve"> </w:t>
      </w:r>
      <w:r>
        <w:t>педагогов (100% запланированного). Все педагоги занимались</w:t>
      </w:r>
      <w:r>
        <w:rPr>
          <w:spacing w:val="1"/>
        </w:rPr>
        <w:t xml:space="preserve"> </w:t>
      </w:r>
      <w:r>
        <w:t>самообразованием по различным темам и проблемам; форма отчетности</w:t>
      </w:r>
      <w:r>
        <w:rPr>
          <w:spacing w:val="1"/>
        </w:rPr>
        <w:t xml:space="preserve"> </w:t>
      </w:r>
      <w:r>
        <w:t>разнообразна: выступления на различных уровнях, открытые мероприятия,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планов,</w:t>
      </w:r>
      <w:r>
        <w:rPr>
          <w:spacing w:val="2"/>
        </w:rPr>
        <w:t xml:space="preserve"> </w:t>
      </w:r>
      <w:r>
        <w:t>самоанализ.</w:t>
      </w:r>
    </w:p>
    <w:p w14:paraId="19869CFE">
      <w:pPr>
        <w:pStyle w:val="8"/>
        <w:spacing w:before="1"/>
        <w:ind w:left="1059" w:right="393"/>
      </w:pPr>
      <w:r>
        <w:rPr>
          <w:b/>
        </w:rPr>
        <w:t xml:space="preserve">Вывод: </w:t>
      </w:r>
      <w:r>
        <w:t>В ДОУ созданы условия для самореализации каждым педагогом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профессиональных возможностей, членов коллектива отличает высокая</w:t>
      </w:r>
      <w:r>
        <w:rPr>
          <w:spacing w:val="1"/>
        </w:rPr>
        <w:t xml:space="preserve"> </w:t>
      </w:r>
      <w:r>
        <w:t>мотивация на качественный труд. Усилия педагогов направлены на наиболее</w:t>
      </w:r>
      <w:r>
        <w:rPr>
          <w:spacing w:val="1"/>
        </w:rPr>
        <w:t xml:space="preserve"> </w:t>
      </w:r>
      <w:r>
        <w:t>полную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намеченных</w:t>
      </w:r>
      <w:r>
        <w:rPr>
          <w:spacing w:val="-5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 развитию</w:t>
      </w:r>
      <w:r>
        <w:rPr>
          <w:spacing w:val="-1"/>
        </w:rPr>
        <w:t xml:space="preserve"> </w:t>
      </w:r>
      <w:r>
        <w:t>детей.</w:t>
      </w:r>
    </w:p>
    <w:p w14:paraId="41BB1275">
      <w:pPr>
        <w:pStyle w:val="8"/>
        <w:spacing w:before="1" w:line="242" w:lineRule="auto"/>
        <w:ind w:left="1059"/>
      </w:pPr>
      <w:r>
        <w:t>Педагоги</w:t>
      </w:r>
      <w:r>
        <w:rPr>
          <w:spacing w:val="-4"/>
        </w:rPr>
        <w:t xml:space="preserve"> </w:t>
      </w:r>
      <w:r>
        <w:t>объективно</w:t>
      </w:r>
      <w:r>
        <w:rPr>
          <w:spacing w:val="-7"/>
        </w:rPr>
        <w:t xml:space="preserve"> </w:t>
      </w:r>
      <w:r>
        <w:t>оценивают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направляют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предметно-развивающую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среду</w:t>
      </w:r>
      <w:r>
        <w:rPr>
          <w:spacing w:val="-12"/>
        </w:rPr>
        <w:t xml:space="preserve"> </w:t>
      </w:r>
      <w:r>
        <w:t>групп.</w:t>
      </w:r>
    </w:p>
    <w:p w14:paraId="098601EB">
      <w:pPr>
        <w:pStyle w:val="8"/>
        <w:rPr>
          <w:sz w:val="28"/>
          <w:szCs w:val="28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  <w:r>
        <w:rPr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119380</wp:posOffset>
            </wp:positionV>
            <wp:extent cx="45720" cy="36830"/>
            <wp:effectExtent l="0" t="0" r="0" b="8890"/>
            <wp:wrapTopAndBottom/>
            <wp:docPr id="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3C048">
      <w:pPr>
        <w:pStyle w:val="8"/>
        <w:spacing w:before="1" w:line="242" w:lineRule="auto"/>
        <w:ind w:left="1059"/>
      </w:pPr>
    </w:p>
    <w:p w14:paraId="5A355930">
      <w:pPr>
        <w:pStyle w:val="3"/>
        <w:numPr>
          <w:ilvl w:val="0"/>
          <w:numId w:val="8"/>
        </w:numPr>
        <w:tabs>
          <w:tab w:val="left" w:pos="2997"/>
        </w:tabs>
        <w:spacing w:before="0" w:after="0" w:line="313" w:lineRule="exact"/>
        <w:ind w:left="2996" w:right="0" w:hanging="288"/>
        <w:jc w:val="left"/>
      </w:pPr>
      <w:r>
        <w:t>Анализ</w:t>
      </w:r>
      <w:r>
        <w:rPr>
          <w:spacing w:val="-2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202</w:t>
      </w:r>
      <w:r>
        <w:rPr>
          <w:rFonts w:hint="default"/>
          <w:lang w:val="ru-RU"/>
        </w:rPr>
        <w:t>3</w:t>
      </w:r>
      <w:r>
        <w:rPr>
          <w:spacing w:val="1"/>
        </w:rPr>
        <w:t xml:space="preserve"> </w:t>
      </w:r>
      <w:r>
        <w:t>– 202</w:t>
      </w: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</w:p>
    <w:p w14:paraId="2BFD95BD">
      <w:pPr>
        <w:spacing w:before="2"/>
        <w:ind w:left="1059" w:right="0" w:firstLine="0"/>
        <w:jc w:val="left"/>
        <w:rPr>
          <w:b/>
          <w:sz w:val="28"/>
        </w:rPr>
      </w:pPr>
      <w:r>
        <w:rPr>
          <w:b/>
          <w:sz w:val="28"/>
        </w:rPr>
        <w:t>3.1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плана</w:t>
      </w:r>
    </w:p>
    <w:p w14:paraId="094AA17B">
      <w:pPr>
        <w:pStyle w:val="8"/>
        <w:spacing w:before="2"/>
        <w:ind w:left="1059" w:right="393" w:firstLine="706"/>
      </w:pPr>
      <w:r>
        <w:t>Содержание воспитательно-образовательного процесса в ДОУ</w:t>
      </w:r>
      <w:r>
        <w:rPr>
          <w:spacing w:val="1"/>
        </w:rPr>
        <w:t xml:space="preserve"> </w:t>
      </w:r>
      <w:r>
        <w:t>определяется основной образовательной программой ДОУ, разработанной на</w:t>
      </w:r>
      <w:r>
        <w:rPr>
          <w:spacing w:val="1"/>
        </w:rPr>
        <w:t xml:space="preserve"> </w:t>
      </w:r>
      <w:r>
        <w:t>основе примерной общеобразовательной програ</w:t>
      </w:r>
      <w:r>
        <w:rPr>
          <w:lang w:val="ru-RU"/>
        </w:rPr>
        <w:t>ммвы</w:t>
      </w:r>
      <w:r>
        <w:rPr>
          <w:spacing w:val="1"/>
        </w:rPr>
        <w:t xml:space="preserve"> </w:t>
      </w:r>
      <w:r>
        <w:t>«От рождения до школы» под</w:t>
      </w:r>
      <w:r>
        <w:rPr>
          <w:spacing w:val="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Н.Е.Вераксы,</w:t>
      </w:r>
      <w:r>
        <w:rPr>
          <w:spacing w:val="7"/>
        </w:rPr>
        <w:t xml:space="preserve"> </w:t>
      </w:r>
      <w:r>
        <w:t>Т.С.Комаровой,</w:t>
      </w:r>
      <w:r>
        <w:rPr>
          <w:spacing w:val="1"/>
        </w:rPr>
        <w:t xml:space="preserve"> </w:t>
      </w:r>
      <w:r>
        <w:t>М.А.Васильевой.</w:t>
      </w:r>
      <w:r>
        <w:rPr>
          <w:spacing w:val="12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 развитие личности, мотивации и способностей детей в различных</w:t>
      </w:r>
      <w:r>
        <w:rPr>
          <w:spacing w:val="-67"/>
        </w:rPr>
        <w:t xml:space="preserve"> </w:t>
      </w:r>
      <w:r>
        <w:t>видах деятельности и охватывает следующие структурные единицы,</w:t>
      </w:r>
      <w:r>
        <w:rPr>
          <w:spacing w:val="1"/>
        </w:rPr>
        <w:t xml:space="preserve"> </w:t>
      </w:r>
      <w:r>
        <w:t>представляющие определенные направления развития и образования детей</w:t>
      </w:r>
      <w:r>
        <w:rPr>
          <w:spacing w:val="1"/>
        </w:rPr>
        <w:t xml:space="preserve"> </w:t>
      </w:r>
      <w:r>
        <w:t>(образовательные</w:t>
      </w:r>
      <w:r>
        <w:rPr>
          <w:spacing w:val="-2"/>
        </w:rPr>
        <w:t xml:space="preserve"> </w:t>
      </w:r>
      <w:r>
        <w:t>области).</w:t>
      </w:r>
      <w:r>
        <w:rPr>
          <w:spacing w:val="2"/>
        </w:rPr>
        <w:t xml:space="preserve"> </w:t>
      </w:r>
      <w:r>
        <w:t>Охватывает</w:t>
      </w:r>
      <w:r>
        <w:rPr>
          <w:spacing w:val="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моменты</w:t>
      </w:r>
    </w:p>
    <w:p w14:paraId="67BCEB3F">
      <w:pPr>
        <w:pStyle w:val="8"/>
        <w:spacing w:line="242" w:lineRule="auto"/>
        <w:ind w:left="1059" w:right="1300"/>
      </w:pPr>
      <w:r>
        <w:t>жизнедеятельности</w:t>
      </w:r>
      <w:r>
        <w:rPr>
          <w:spacing w:val="-5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воспитательно-образовательного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ДОУ.</w:t>
      </w:r>
    </w:p>
    <w:p w14:paraId="0CBDE625">
      <w:pPr>
        <w:pStyle w:val="8"/>
        <w:spacing w:before="8"/>
        <w:rPr>
          <w:sz w:val="23"/>
        </w:rPr>
      </w:pPr>
    </w:p>
    <w:p w14:paraId="6C41E790">
      <w:pPr>
        <w:pStyle w:val="8"/>
        <w:spacing w:line="273" w:lineRule="auto"/>
        <w:ind w:left="1059"/>
      </w:pPr>
      <w:r>
        <w:t>В</w:t>
      </w:r>
      <w:r>
        <w:rPr>
          <w:spacing w:val="24"/>
        </w:rPr>
        <w:t xml:space="preserve"> </w:t>
      </w:r>
      <w:r>
        <w:t>202</w:t>
      </w:r>
      <w:r>
        <w:rPr>
          <w:rFonts w:hint="default"/>
          <w:lang w:val="ru-RU"/>
        </w:rPr>
        <w:t>3</w:t>
      </w:r>
      <w:r>
        <w:rPr>
          <w:spacing w:val="29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28"/>
        </w:rPr>
        <w:t xml:space="preserve"> </w:t>
      </w:r>
      <w:r>
        <w:t>учебном</w:t>
      </w:r>
      <w:r>
        <w:rPr>
          <w:spacing w:val="26"/>
        </w:rPr>
        <w:t xml:space="preserve"> </w:t>
      </w:r>
      <w:r>
        <w:t>году</w:t>
      </w:r>
      <w:r>
        <w:rPr>
          <w:spacing w:val="20"/>
        </w:rPr>
        <w:t xml:space="preserve"> </w:t>
      </w:r>
      <w:r>
        <w:t>работа</w:t>
      </w:r>
      <w:r>
        <w:rPr>
          <w:spacing w:val="21"/>
        </w:rPr>
        <w:t xml:space="preserve"> </w:t>
      </w:r>
      <w:r>
        <w:rPr>
          <w:spacing w:val="21"/>
          <w:lang w:val="ru-RU"/>
        </w:rPr>
        <w:t>МБДОУ</w:t>
      </w:r>
      <w:r>
        <w:rPr>
          <w:spacing w:val="26"/>
        </w:rPr>
        <w:t xml:space="preserve"> </w:t>
      </w:r>
      <w:r>
        <w:t>была</w:t>
      </w:r>
      <w:r>
        <w:rPr>
          <w:spacing w:val="22"/>
        </w:rPr>
        <w:t xml:space="preserve"> </w:t>
      </w:r>
      <w:r>
        <w:t>направлена</w:t>
      </w:r>
      <w:r>
        <w:rPr>
          <w:spacing w:val="2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14:paraId="6FE88033">
      <w:pPr>
        <w:pStyle w:val="8"/>
        <w:spacing w:before="3"/>
        <w:rPr>
          <w:sz w:val="33"/>
        </w:rPr>
      </w:pPr>
    </w:p>
    <w:p w14:paraId="74AB6D43">
      <w:pPr>
        <w:pStyle w:val="13"/>
        <w:numPr>
          <w:ilvl w:val="0"/>
          <w:numId w:val="9"/>
        </w:numPr>
        <w:tabs>
          <w:tab w:val="left" w:pos="1377"/>
        </w:tabs>
        <w:spacing w:before="0" w:after="0" w:line="247" w:lineRule="auto"/>
        <w:ind w:left="1100" w:leftChars="0" w:right="1074" w:firstLine="0" w:firstLineChars="0"/>
        <w:jc w:val="left"/>
        <w:rPr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>
        <w:rPr>
          <w:color w:val="333333"/>
          <w:sz w:val="28"/>
          <w:szCs w:val="28"/>
          <w:lang w:val="ru-RU"/>
        </w:rPr>
        <w:t>риступить</w:t>
      </w:r>
      <w:r>
        <w:rPr>
          <w:rFonts w:hint="default"/>
          <w:color w:val="333333"/>
          <w:sz w:val="28"/>
          <w:szCs w:val="28"/>
          <w:lang w:val="ru-RU"/>
        </w:rPr>
        <w:t xml:space="preserve"> к реализации федеральной программы в ДОУ.</w:t>
      </w:r>
    </w:p>
    <w:p w14:paraId="0D1150A3">
      <w:pPr>
        <w:pStyle w:val="8"/>
        <w:rPr>
          <w:sz w:val="28"/>
          <w:szCs w:val="28"/>
        </w:rPr>
      </w:pPr>
    </w:p>
    <w:p w14:paraId="52DFEF54">
      <w:pPr>
        <w:pStyle w:val="13"/>
        <w:numPr>
          <w:ilvl w:val="0"/>
          <w:numId w:val="9"/>
        </w:numPr>
        <w:tabs>
          <w:tab w:val="left" w:pos="1377"/>
        </w:tabs>
        <w:spacing w:before="0" w:after="0" w:line="247" w:lineRule="auto"/>
        <w:ind w:left="1100" w:leftChars="0" w:right="1164" w:firstLine="0" w:firstLineChars="0"/>
        <w:jc w:val="left"/>
        <w:rPr>
          <w:color w:val="333333"/>
          <w:sz w:val="28"/>
          <w:szCs w:val="28"/>
        </w:rPr>
      </w:pPr>
      <w:r>
        <w:rPr>
          <w:sz w:val="28"/>
          <w:szCs w:val="28"/>
        </w:rPr>
        <w:t>Развивать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речевое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творчество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связную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>
        <w:rPr>
          <w:spacing w:val="-74"/>
          <w:sz w:val="28"/>
          <w:szCs w:val="28"/>
        </w:rPr>
        <w:t xml:space="preserve"> </w:t>
      </w:r>
      <w:r>
        <w:rPr>
          <w:rFonts w:hint="default"/>
          <w:spacing w:val="-74"/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дошкольников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ознакомления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произведениями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</w:p>
    <w:p w14:paraId="3DD01AC2">
      <w:pPr>
        <w:pStyle w:val="8"/>
        <w:spacing w:before="7"/>
        <w:rPr>
          <w:sz w:val="28"/>
          <w:szCs w:val="28"/>
        </w:rPr>
      </w:pPr>
    </w:p>
    <w:p w14:paraId="19D072F7">
      <w:pPr>
        <w:pStyle w:val="13"/>
        <w:numPr>
          <w:ilvl w:val="0"/>
          <w:numId w:val="9"/>
        </w:numPr>
        <w:tabs>
          <w:tab w:val="left" w:pos="1377"/>
        </w:tabs>
        <w:spacing w:before="0" w:after="0" w:line="247" w:lineRule="auto"/>
        <w:ind w:left="1100" w:leftChars="0" w:right="644" w:firstLine="0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Совершенствовать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-74"/>
          <w:sz w:val="28"/>
          <w:szCs w:val="28"/>
        </w:rPr>
        <w:t xml:space="preserve"> </w:t>
      </w:r>
      <w:r>
        <w:rPr>
          <w:sz w:val="28"/>
          <w:szCs w:val="28"/>
        </w:rPr>
        <w:t>по приобщению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здоровому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образу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сохранение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укрепление 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обеспечение физической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5"/>
          <w:sz w:val="28"/>
          <w:szCs w:val="28"/>
        </w:rPr>
        <w:t xml:space="preserve"> </w:t>
      </w:r>
      <w:r>
        <w:rPr>
          <w:sz w:val="28"/>
          <w:szCs w:val="28"/>
        </w:rPr>
        <w:t>психической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безопасности,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безопасной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жизнедеятельности.</w:t>
      </w:r>
    </w:p>
    <w:p w14:paraId="74546119">
      <w:pPr>
        <w:pStyle w:val="8"/>
        <w:spacing w:before="67"/>
        <w:ind w:left="1059" w:right="477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комплексно-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 в разных формах: совместной деятельности педагога и детей, 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деятельности. Совместная деятельность взрослого и детей – основная модель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Воспитатели</w:t>
      </w:r>
      <w:r>
        <w:rPr>
          <w:spacing w:val="70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ДОУ стараются применять партнерскую (равноправную) форму организации</w:t>
      </w:r>
      <w:r>
        <w:rPr>
          <w:spacing w:val="1"/>
        </w:rPr>
        <w:t xml:space="preserve"> </w:t>
      </w:r>
      <w:r>
        <w:t>(возможность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размещения,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индивидуальную,</w:t>
      </w:r>
      <w:r>
        <w:rPr>
          <w:spacing w:val="1"/>
        </w:rPr>
        <w:t xml:space="preserve"> </w:t>
      </w:r>
      <w:r>
        <w:t>фронтальную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 представители) имеют право знакомиться с результатами реализации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основной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программы.</w:t>
      </w:r>
    </w:p>
    <w:p w14:paraId="433A8303">
      <w:pPr>
        <w:pStyle w:val="13"/>
        <w:numPr>
          <w:ilvl w:val="0"/>
          <w:numId w:val="0"/>
        </w:numPr>
        <w:tabs>
          <w:tab w:val="left" w:pos="1377"/>
        </w:tabs>
        <w:spacing w:before="0" w:after="0" w:line="247" w:lineRule="auto"/>
        <w:ind w:left="1059" w:leftChars="0" w:right="644" w:rightChars="0"/>
        <w:jc w:val="left"/>
        <w:rPr>
          <w:sz w:val="31"/>
        </w:rPr>
      </w:pPr>
    </w:p>
    <w:p w14:paraId="26112B2F">
      <w:pPr>
        <w:spacing w:after="0" w:line="247" w:lineRule="auto"/>
        <w:jc w:val="left"/>
        <w:rPr>
          <w:sz w:val="31"/>
        </w:rPr>
        <w:sectPr>
          <w:pgSz w:w="11910" w:h="16850"/>
          <w:pgMar w:top="1280" w:right="360" w:bottom="280" w:left="360" w:header="720" w:footer="720" w:gutter="0"/>
          <w:cols w:space="720" w:num="1"/>
        </w:sectPr>
      </w:pPr>
    </w:p>
    <w:p w14:paraId="013D51CC">
      <w:pPr>
        <w:pStyle w:val="4"/>
        <w:spacing w:before="12"/>
        <w:ind w:left="2824"/>
        <w:rPr>
          <w:u w:val="none"/>
        </w:rPr>
      </w:pPr>
      <w:r>
        <w:rPr>
          <w:u w:val="thick"/>
        </w:rPr>
        <w:t>«Обеспечение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здоровья</w:t>
      </w:r>
      <w:r>
        <w:rPr>
          <w:spacing w:val="-8"/>
          <w:u w:val="thick"/>
        </w:rPr>
        <w:t xml:space="preserve"> </w:t>
      </w:r>
      <w:r>
        <w:rPr>
          <w:u w:val="thick"/>
        </w:rPr>
        <w:t>и</w:t>
      </w:r>
      <w:r>
        <w:rPr>
          <w:spacing w:val="1"/>
          <w:u w:val="thick"/>
        </w:rPr>
        <w:t xml:space="preserve"> </w:t>
      </w:r>
      <w:r>
        <w:rPr>
          <w:u w:val="thick"/>
        </w:rPr>
        <w:t>здорового</w:t>
      </w:r>
      <w:r>
        <w:rPr>
          <w:spacing w:val="-5"/>
          <w:u w:val="thick"/>
        </w:rPr>
        <w:t xml:space="preserve"> </w:t>
      </w:r>
      <w:r>
        <w:rPr>
          <w:u w:val="thick"/>
        </w:rPr>
        <w:t>образа</w:t>
      </w:r>
      <w:r>
        <w:rPr>
          <w:spacing w:val="-6"/>
          <w:u w:val="thick"/>
        </w:rPr>
        <w:t xml:space="preserve"> </w:t>
      </w:r>
      <w:r>
        <w:rPr>
          <w:u w:val="thick"/>
        </w:rPr>
        <w:t>жизни»</w:t>
      </w:r>
    </w:p>
    <w:p w14:paraId="224D1816">
      <w:pPr>
        <w:pStyle w:val="8"/>
        <w:ind w:left="1059" w:right="490" w:firstLine="706"/>
        <w:jc w:val="both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уделяло</w:t>
      </w:r>
      <w:r>
        <w:rPr>
          <w:spacing w:val="-67"/>
        </w:rPr>
        <w:t xml:space="preserve"> </w:t>
      </w:r>
      <w:r>
        <w:t>значительное внимание, направленное на охрану жизни и укрепление 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</w:p>
    <w:p w14:paraId="544E900B">
      <w:pPr>
        <w:pStyle w:val="8"/>
        <w:ind w:left="1059" w:right="490"/>
        <w:jc w:val="both"/>
      </w:pPr>
      <w:r>
        <w:t>Охрана и</w:t>
      </w:r>
      <w:r>
        <w:rPr>
          <w:spacing w:val="1"/>
        </w:rPr>
        <w:t xml:space="preserve"> </w:t>
      </w:r>
      <w:r>
        <w:t>укрепление здоровья детей, формирования привычки к здоровому</w:t>
      </w:r>
      <w:r>
        <w:rPr>
          <w:spacing w:val="1"/>
        </w:rPr>
        <w:t xml:space="preserve"> </w:t>
      </w:r>
      <w:r>
        <w:t>образу жизни были и остаются первостепенной задачей детского сада. В связи с</w:t>
      </w:r>
      <w:r>
        <w:rPr>
          <w:spacing w:val="-67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организовало</w:t>
      </w:r>
      <w:r>
        <w:rPr>
          <w:spacing w:val="1"/>
        </w:rPr>
        <w:t xml:space="preserve"> </w:t>
      </w:r>
      <w:r>
        <w:t>разностороннюю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реализовало</w:t>
      </w:r>
      <w:r>
        <w:rPr>
          <w:spacing w:val="1"/>
        </w:rPr>
        <w:t xml:space="preserve"> </w:t>
      </w:r>
      <w:r>
        <w:t>комплекс воспитательно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образовательных и профилактических мероприятий по</w:t>
      </w:r>
      <w:r>
        <w:rPr>
          <w:spacing w:val="-67"/>
        </w:rPr>
        <w:t xml:space="preserve"> </w:t>
      </w:r>
      <w:r>
        <w:t>разным</w:t>
      </w:r>
      <w:r>
        <w:rPr>
          <w:spacing w:val="2"/>
        </w:rPr>
        <w:t xml:space="preserve"> </w:t>
      </w:r>
      <w:r>
        <w:t>возрастам.</w:t>
      </w:r>
    </w:p>
    <w:p w14:paraId="403D19BB">
      <w:pPr>
        <w:pStyle w:val="8"/>
        <w:spacing w:before="197"/>
        <w:ind w:left="1059" w:right="483"/>
        <w:jc w:val="both"/>
      </w:pPr>
      <w:r>
        <w:t>Традиционно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уделялось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осуществляли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прогулках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индивидуальных физических показателей каждого ребёнка, что обеспечивало</w:t>
      </w:r>
      <w:r>
        <w:rPr>
          <w:spacing w:val="1"/>
        </w:rPr>
        <w:t xml:space="preserve"> </w:t>
      </w:r>
      <w:r>
        <w:t>сохранение и укрепление здоровья детей, их физическое развитие. В 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«Дни</w:t>
      </w:r>
      <w:r>
        <w:rPr>
          <w:spacing w:val="1"/>
        </w:rPr>
        <w:t xml:space="preserve"> </w:t>
      </w:r>
      <w:r>
        <w:t>здоровья»,</w:t>
      </w:r>
      <w:r>
        <w:rPr>
          <w:spacing w:val="1"/>
        </w:rPr>
        <w:t xml:space="preserve"> </w:t>
      </w:r>
      <w:r>
        <w:t>«Мама,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семья».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уделялось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досугам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2"/>
        </w:rPr>
        <w:t xml:space="preserve"> </w:t>
      </w:r>
      <w:r>
        <w:t>радостной</w:t>
      </w:r>
      <w:r>
        <w:rPr>
          <w:spacing w:val="1"/>
        </w:rPr>
        <w:t xml:space="preserve"> </w:t>
      </w:r>
      <w:r>
        <w:t>атмосферой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группах.</w:t>
      </w:r>
    </w:p>
    <w:p w14:paraId="228D9F97">
      <w:pPr>
        <w:pStyle w:val="8"/>
        <w:spacing w:line="242" w:lineRule="auto"/>
        <w:ind w:left="1059" w:right="501"/>
        <w:jc w:val="both"/>
      </w:pPr>
      <w:r>
        <w:t>Ежедневно в режим дня включили: пальчиковую гимнастику, способствующую</w:t>
      </w:r>
      <w:r>
        <w:rPr>
          <w:spacing w:val="-6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тактильных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гимнастику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занятиях, динамические</w:t>
      </w:r>
      <w:r>
        <w:rPr>
          <w:spacing w:val="-4"/>
        </w:rPr>
        <w:t xml:space="preserve"> </w:t>
      </w:r>
      <w:r>
        <w:t>паузы, гимнастику</w:t>
      </w:r>
      <w:r>
        <w:rPr>
          <w:spacing w:val="-1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сна.</w:t>
      </w:r>
    </w:p>
    <w:p w14:paraId="11C1AD5E">
      <w:pPr>
        <w:pStyle w:val="8"/>
        <w:spacing w:line="235" w:lineRule="auto"/>
        <w:ind w:left="1059" w:right="489"/>
        <w:jc w:val="both"/>
      </w:pP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полоскание</w:t>
      </w:r>
      <w:r>
        <w:rPr>
          <w:spacing w:val="69"/>
        </w:rPr>
        <w:t xml:space="preserve"> </w:t>
      </w:r>
      <w:r>
        <w:t>горла,</w:t>
      </w:r>
      <w:r>
        <w:rPr>
          <w:spacing w:val="3"/>
        </w:rPr>
        <w:t xml:space="preserve"> </w:t>
      </w:r>
      <w:r>
        <w:t>аскорбиновая</w:t>
      </w:r>
      <w:r>
        <w:rPr>
          <w:spacing w:val="3"/>
        </w:rPr>
        <w:t xml:space="preserve"> </w:t>
      </w:r>
      <w:r>
        <w:t>кислота.</w:t>
      </w:r>
    </w:p>
    <w:p w14:paraId="278D4920">
      <w:pPr>
        <w:pStyle w:val="8"/>
        <w:spacing w:before="5"/>
        <w:ind w:left="1059" w:right="486" w:firstLine="72"/>
        <w:jc w:val="both"/>
      </w:pPr>
      <w:r>
        <w:t>В системе проводятся лечебно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профилактические мероприятия, медосмотры.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мероприятий:</w:t>
      </w:r>
      <w:r>
        <w:rPr>
          <w:spacing w:val="1"/>
        </w:rPr>
        <w:t xml:space="preserve"> </w:t>
      </w:r>
      <w:r>
        <w:t>облегченная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температуре),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сезону,</w:t>
      </w:r>
      <w:r>
        <w:rPr>
          <w:spacing w:val="70"/>
        </w:rPr>
        <w:t xml:space="preserve"> </w:t>
      </w:r>
      <w:r>
        <w:t>мытье</w:t>
      </w:r>
      <w:r>
        <w:rPr>
          <w:spacing w:val="-67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прохладной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по локоть,</w:t>
      </w:r>
      <w:r>
        <w:rPr>
          <w:spacing w:val="1"/>
        </w:rPr>
        <w:t xml:space="preserve"> </w:t>
      </w:r>
      <w:r>
        <w:t>проветривание групп,</w:t>
      </w:r>
      <w:r>
        <w:rPr>
          <w:spacing w:val="1"/>
        </w:rPr>
        <w:t xml:space="preserve"> </w:t>
      </w:r>
      <w:r>
        <w:t>кварцевание групп,</w:t>
      </w:r>
      <w:r>
        <w:rPr>
          <w:spacing w:val="1"/>
        </w:rPr>
        <w:t xml:space="preserve"> </w:t>
      </w:r>
      <w:r>
        <w:t>влажная</w:t>
      </w:r>
      <w:r>
        <w:rPr>
          <w:spacing w:val="6"/>
        </w:rPr>
        <w:t xml:space="preserve"> </w:t>
      </w:r>
      <w:r>
        <w:t>уборка,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добавляли лимон,</w:t>
      </w:r>
      <w:r>
        <w:rPr>
          <w:spacing w:val="1"/>
        </w:rPr>
        <w:t xml:space="preserve"> </w:t>
      </w:r>
      <w:r>
        <w:t>чеснок, соки,</w:t>
      </w:r>
      <w:r>
        <w:rPr>
          <w:spacing w:val="1"/>
        </w:rPr>
        <w:t xml:space="preserve"> </w:t>
      </w:r>
      <w:r>
        <w:t>фрукты.</w:t>
      </w:r>
      <w:r>
        <w:rPr>
          <w:spacing w:val="1"/>
        </w:rPr>
        <w:t xml:space="preserve"> </w:t>
      </w:r>
      <w:r>
        <w:t>Также</w:t>
      </w:r>
    </w:p>
    <w:p w14:paraId="33B4AF19">
      <w:pPr>
        <w:pStyle w:val="8"/>
        <w:spacing w:before="63"/>
        <w:ind w:left="1059" w:right="496"/>
        <w:jc w:val="both"/>
      </w:pPr>
      <w:r>
        <w:t>систематически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узкими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анализировались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оздоровлению</w:t>
      </w:r>
      <w:r>
        <w:rPr>
          <w:spacing w:val="-1"/>
        </w:rPr>
        <w:t xml:space="preserve"> </w:t>
      </w:r>
      <w:r>
        <w:t>детей.</w:t>
      </w:r>
    </w:p>
    <w:p w14:paraId="2BBA10C0">
      <w:pPr>
        <w:pStyle w:val="8"/>
        <w:spacing w:before="1" w:line="242" w:lineRule="auto"/>
        <w:ind w:left="1059" w:right="501"/>
        <w:jc w:val="both"/>
      </w:pP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 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 уголках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методкабинете.</w:t>
      </w:r>
    </w:p>
    <w:p w14:paraId="55E7BF63">
      <w:pPr>
        <w:pStyle w:val="8"/>
        <w:ind w:left="1059" w:right="494"/>
        <w:jc w:val="both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 в частности, проблемам адаптации детей в детском саду, созданию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родителями с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привлечения их</w:t>
      </w:r>
      <w:r>
        <w:rPr>
          <w:spacing w:val="-4"/>
        </w:rPr>
        <w:t xml:space="preserve"> </w:t>
      </w:r>
      <w:r>
        <w:t>к решению</w:t>
      </w:r>
      <w:r>
        <w:rPr>
          <w:spacing w:val="-1"/>
        </w:rPr>
        <w:t xml:space="preserve"> </w:t>
      </w:r>
      <w:r>
        <w:t>поставленной задачи.</w:t>
      </w:r>
    </w:p>
    <w:p w14:paraId="46EA68CD">
      <w:pPr>
        <w:spacing w:after="0"/>
        <w:jc w:val="both"/>
        <w:sectPr>
          <w:pgSz w:w="11910" w:h="16850"/>
          <w:pgMar w:top="960" w:right="360" w:bottom="280" w:left="360" w:header="720" w:footer="720" w:gutter="0"/>
          <w:cols w:space="720" w:num="1"/>
        </w:sectPr>
      </w:pPr>
    </w:p>
    <w:p w14:paraId="275C6A59">
      <w:pPr>
        <w:pStyle w:val="8"/>
        <w:spacing w:before="195"/>
        <w:ind w:left="1059" w:right="474"/>
        <w:jc w:val="both"/>
      </w:pPr>
      <w:r>
        <w:t>Большое</w:t>
      </w:r>
      <w:r>
        <w:rPr>
          <w:spacing w:val="11"/>
        </w:rPr>
        <w:t xml:space="preserve"> </w:t>
      </w:r>
      <w:r>
        <w:t>внимание</w:t>
      </w:r>
      <w:r>
        <w:rPr>
          <w:spacing w:val="13"/>
        </w:rPr>
        <w:t xml:space="preserve"> </w:t>
      </w:r>
      <w:r>
        <w:t>уделялось</w:t>
      </w:r>
      <w:r>
        <w:rPr>
          <w:spacing w:val="15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режимных</w:t>
      </w:r>
      <w:r>
        <w:rPr>
          <w:spacing w:val="10"/>
        </w:rPr>
        <w:t xml:space="preserve"> </w:t>
      </w:r>
      <w:r>
        <w:t>процессов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течение</w:t>
      </w:r>
      <w:r>
        <w:rPr>
          <w:spacing w:val="12"/>
        </w:rPr>
        <w:t xml:space="preserve"> </w:t>
      </w:r>
      <w:r>
        <w:t>дня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методической службы проводился систематический и персональный контроль в</w:t>
      </w:r>
      <w:r>
        <w:rPr>
          <w:spacing w:val="-6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воспитателям</w:t>
      </w:r>
      <w:r>
        <w:rPr>
          <w:spacing w:val="3"/>
        </w:rPr>
        <w:t xml:space="preserve"> </w:t>
      </w:r>
      <w:r>
        <w:t>испытывающим</w:t>
      </w:r>
      <w:r>
        <w:rPr>
          <w:spacing w:val="3"/>
        </w:rPr>
        <w:t xml:space="preserve"> </w:t>
      </w:r>
      <w:r>
        <w:t>затруднение в</w:t>
      </w:r>
      <w:r>
        <w:rPr>
          <w:spacing w:val="-4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проблем.</w:t>
      </w:r>
    </w:p>
    <w:p w14:paraId="74D4D0A3">
      <w:pPr>
        <w:pStyle w:val="8"/>
        <w:spacing w:line="242" w:lineRule="auto"/>
        <w:ind w:left="1059" w:right="483"/>
        <w:jc w:val="both"/>
      </w:pPr>
      <w:r>
        <w:t>В результате проводимой работы дети всех возрастных групп хорошо усвоили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</w:p>
    <w:p w14:paraId="0A1F657A">
      <w:pPr>
        <w:pStyle w:val="8"/>
        <w:spacing w:line="242" w:lineRule="auto"/>
        <w:ind w:left="1059" w:right="476"/>
        <w:jc w:val="both"/>
      </w:pPr>
      <w:r>
        <w:t>Для повышения педагогической культуры родителей оформлены памятки по</w:t>
      </w:r>
      <w:r>
        <w:rPr>
          <w:spacing w:val="1"/>
        </w:rPr>
        <w:t xml:space="preserve"> </w:t>
      </w:r>
      <w:r>
        <w:t>закаливанию,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ОРЗ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инфекций.</w:t>
      </w:r>
    </w:p>
    <w:p w14:paraId="33A62737">
      <w:pPr>
        <w:tabs>
          <w:tab w:val="left" w:pos="2118"/>
          <w:tab w:val="left" w:pos="3411"/>
          <w:tab w:val="left" w:pos="4587"/>
          <w:tab w:val="left" w:pos="6486"/>
          <w:tab w:val="left" w:pos="8744"/>
          <w:tab w:val="left" w:pos="10133"/>
        </w:tabs>
        <w:spacing w:before="0" w:line="240" w:lineRule="auto"/>
        <w:ind w:left="1059" w:right="493" w:firstLine="360"/>
        <w:jc w:val="left"/>
        <w:rPr>
          <w:sz w:val="28"/>
        </w:rPr>
      </w:pPr>
      <w:r>
        <w:rPr>
          <w:spacing w:val="-6"/>
          <w:w w:val="100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«Обеспечение</w:t>
      </w:r>
      <w:r>
        <w:rPr>
          <w:b/>
          <w:i/>
          <w:sz w:val="28"/>
          <w:u w:val="thick"/>
        </w:rPr>
        <w:tab/>
      </w:r>
      <w:r>
        <w:rPr>
          <w:b/>
          <w:i/>
          <w:sz w:val="28"/>
          <w:u w:val="thick"/>
        </w:rPr>
        <w:t>уровня воспитания и образования дошкольников»: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 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плана,</w:t>
      </w:r>
      <w:r>
        <w:rPr>
          <w:sz w:val="28"/>
        </w:rPr>
        <w:tab/>
      </w:r>
      <w:r>
        <w:rPr>
          <w:sz w:val="28"/>
        </w:rPr>
        <w:t>разрабатываемого</w:t>
      </w:r>
      <w:r>
        <w:rPr>
          <w:sz w:val="28"/>
        </w:rPr>
        <w:tab/>
      </w:r>
      <w:r>
        <w:rPr>
          <w:sz w:val="28"/>
        </w:rPr>
        <w:t>учреждением</w:t>
      </w:r>
      <w:r>
        <w:rPr>
          <w:sz w:val="28"/>
        </w:rPr>
        <w:tab/>
      </w:r>
      <w:r>
        <w:rPr>
          <w:sz w:val="28"/>
        </w:rPr>
        <w:t>самостоятельно.</w:t>
      </w:r>
      <w:r>
        <w:rPr>
          <w:sz w:val="28"/>
        </w:rPr>
        <w:tab/>
      </w:r>
      <w:r>
        <w:rPr>
          <w:sz w:val="28"/>
        </w:rPr>
        <w:t>Учебный</w:t>
      </w:r>
      <w:r>
        <w:rPr>
          <w:sz w:val="28"/>
        </w:rPr>
        <w:tab/>
      </w:r>
      <w:r>
        <w:rPr>
          <w:spacing w:val="-2"/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37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42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43"/>
          <w:sz w:val="28"/>
        </w:rPr>
        <w:t xml:space="preserve"> </w:t>
      </w:r>
      <w:r>
        <w:rPr>
          <w:sz w:val="28"/>
        </w:rPr>
        <w:t>советом,</w:t>
      </w:r>
      <w:r>
        <w:rPr>
          <w:spacing w:val="42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4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учреждения.</w:t>
      </w:r>
    </w:p>
    <w:p w14:paraId="0E0FE62C">
      <w:pPr>
        <w:pStyle w:val="8"/>
        <w:ind w:left="1059" w:right="493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организованной образовательной деятельности, которое составляется с учетом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организованной образовательной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занятия.</w:t>
      </w:r>
    </w:p>
    <w:p w14:paraId="37DE8F34">
      <w:pPr>
        <w:pStyle w:val="8"/>
        <w:ind w:left="1059" w:right="486"/>
        <w:jc w:val="both"/>
      </w:pPr>
      <w:r>
        <w:t>Разработана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занимательного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нескольких 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видов 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превращает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планируют занимательное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интеграцией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увлекательными</w:t>
      </w:r>
      <w:r>
        <w:rPr>
          <w:spacing w:val="1"/>
        </w:rPr>
        <w:t xml:space="preserve"> </w:t>
      </w:r>
      <w:r>
        <w:t>моментами:</w:t>
      </w:r>
      <w:r>
        <w:rPr>
          <w:spacing w:val="1"/>
        </w:rPr>
        <w:t xml:space="preserve"> </w:t>
      </w:r>
      <w:r>
        <w:t>мультфильмами,</w:t>
      </w:r>
      <w:r>
        <w:rPr>
          <w:spacing w:val="7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сюрпризами,</w:t>
      </w:r>
      <w:r>
        <w:rPr>
          <w:spacing w:val="1"/>
        </w:rPr>
        <w:t xml:space="preserve"> </w:t>
      </w:r>
      <w:r>
        <w:t>фокусами,</w:t>
      </w:r>
      <w:r>
        <w:rPr>
          <w:spacing w:val="1"/>
        </w:rPr>
        <w:t xml:space="preserve"> </w:t>
      </w:r>
      <w:r>
        <w:t>опытами,</w:t>
      </w:r>
      <w:r>
        <w:rPr>
          <w:spacing w:val="1"/>
        </w:rPr>
        <w:t xml:space="preserve"> </w:t>
      </w:r>
      <w:r>
        <w:t>игровыми</w:t>
      </w:r>
      <w:r>
        <w:rPr>
          <w:spacing w:val="-67"/>
        </w:rPr>
        <w:t xml:space="preserve"> </w:t>
      </w:r>
      <w:r>
        <w:t>моментами, появлением сказочных героев, решением проблемных ситуаций,</w:t>
      </w:r>
      <w:r>
        <w:rPr>
          <w:spacing w:val="1"/>
        </w:rPr>
        <w:t xml:space="preserve"> </w:t>
      </w:r>
      <w:r>
        <w:t>поиском,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мастерской,</w:t>
      </w:r>
      <w:r>
        <w:rPr>
          <w:spacing w:val="1"/>
        </w:rPr>
        <w:t xml:space="preserve"> </w:t>
      </w:r>
      <w:r>
        <w:t>встречами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демонстрационным материалом. Педагоги стали чаще пользоваться</w:t>
      </w:r>
      <w:r>
        <w:rPr>
          <w:spacing w:val="1"/>
        </w:rPr>
        <w:t xml:space="preserve"> </w:t>
      </w:r>
      <w:r>
        <w:t>ресурсами</w:t>
      </w:r>
      <w:r>
        <w:rPr>
          <w:spacing w:val="8"/>
        </w:rPr>
        <w:t xml:space="preserve"> </w:t>
      </w:r>
      <w:r>
        <w:t>Интернет.</w:t>
      </w:r>
    </w:p>
    <w:p w14:paraId="3D0F86FF">
      <w:pPr>
        <w:pStyle w:val="8"/>
        <w:spacing w:line="242" w:lineRule="auto"/>
        <w:ind w:left="1059" w:right="484"/>
        <w:jc w:val="both"/>
      </w:pPr>
      <w:r>
        <w:t>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сказанного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вывод:</w:t>
      </w:r>
      <w:r>
        <w:rPr>
          <w:spacing w:val="1"/>
        </w:rPr>
        <w:t xml:space="preserve"> </w:t>
      </w:r>
      <w:r>
        <w:t>практический</w:t>
      </w:r>
      <w:r>
        <w:rPr>
          <w:spacing w:val="71"/>
        </w:rPr>
        <w:t xml:space="preserve"> </w:t>
      </w:r>
      <w:r>
        <w:t>процесс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-3"/>
        </w:rPr>
        <w:t xml:space="preserve"> </w:t>
      </w:r>
      <w:r>
        <w:t>Ф</w:t>
      </w:r>
      <w:r>
        <w:rPr>
          <w:lang w:val="ru-RU"/>
        </w:rPr>
        <w:t>ОП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осуществляется. 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работы</w:t>
      </w:r>
    </w:p>
    <w:p w14:paraId="17ECD022">
      <w:pPr>
        <w:pStyle w:val="8"/>
        <w:spacing w:before="63" w:line="242" w:lineRule="auto"/>
        <w:ind w:left="1059" w:right="497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пробует,</w:t>
      </w:r>
      <w:r>
        <w:rPr>
          <w:spacing w:val="1"/>
        </w:rPr>
        <w:t xml:space="preserve"> </w:t>
      </w:r>
      <w:r>
        <w:t>изменяет,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ищет</w:t>
      </w:r>
      <w:r>
        <w:rPr>
          <w:spacing w:val="-2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работы, на</w:t>
      </w:r>
      <w:r>
        <w:rPr>
          <w:spacing w:val="-4"/>
        </w:rPr>
        <w:t xml:space="preserve"> </w:t>
      </w:r>
      <w:r>
        <w:t>возникающие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ищет</w:t>
      </w:r>
      <w:r>
        <w:rPr>
          <w:spacing w:val="-2"/>
        </w:rPr>
        <w:t xml:space="preserve"> </w:t>
      </w:r>
      <w:r>
        <w:t>ответы.</w:t>
      </w:r>
    </w:p>
    <w:p w14:paraId="0E8CB033">
      <w:pPr>
        <w:pStyle w:val="8"/>
        <w:ind w:left="1059" w:right="496"/>
        <w:jc w:val="both"/>
      </w:pP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способствовала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 по самообразованию, обучение на курсах повышения квалификации,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</w:p>
    <w:p w14:paraId="36FA1301">
      <w:pPr>
        <w:pStyle w:val="8"/>
        <w:ind w:left="1059" w:right="487"/>
        <w:jc w:val="both"/>
      </w:pPr>
      <w:r>
        <w:t>В соответствии с базовой программой воспитатель может варьировать место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 их месте в образовательном процессе. В педагогическом процессе</w:t>
      </w:r>
      <w:r>
        <w:rPr>
          <w:spacing w:val="1"/>
        </w:rPr>
        <w:t xml:space="preserve"> </w:t>
      </w:r>
      <w:r>
        <w:t>активно используются здоровьесберегающие, социоигровые и</w:t>
      </w:r>
      <w:r>
        <w:rPr>
          <w:spacing w:val="1"/>
        </w:rPr>
        <w:t xml:space="preserve"> </w:t>
      </w:r>
      <w:r>
        <w:t>интегративные</w:t>
      </w:r>
      <w:r>
        <w:rPr>
          <w:spacing w:val="1"/>
        </w:rPr>
        <w:t xml:space="preserve"> </w:t>
      </w:r>
      <w:r>
        <w:t>технологии.</w:t>
      </w:r>
    </w:p>
    <w:p w14:paraId="27A45BC5">
      <w:pPr>
        <w:spacing w:after="0" w:line="242" w:lineRule="auto"/>
        <w:jc w:val="both"/>
        <w:sectPr>
          <w:pgSz w:w="11910" w:h="16850"/>
          <w:pgMar w:top="640" w:right="360" w:bottom="280" w:left="360" w:header="720" w:footer="720" w:gutter="0"/>
          <w:cols w:space="720" w:num="1"/>
        </w:sectPr>
      </w:pPr>
    </w:p>
    <w:p w14:paraId="6F374AFC">
      <w:pPr>
        <w:pStyle w:val="8"/>
        <w:spacing w:before="5" w:line="235" w:lineRule="auto"/>
        <w:ind w:left="1059" w:right="498"/>
        <w:jc w:val="both"/>
      </w:pPr>
      <w:r>
        <w:rPr>
          <w:i/>
        </w:rPr>
        <w:t>Инвариантная</w:t>
      </w:r>
      <w:r>
        <w:rPr>
          <w:i/>
          <w:spacing w:val="1"/>
        </w:rPr>
        <w:t xml:space="preserve"> </w:t>
      </w:r>
      <w:r>
        <w:rPr>
          <w:i/>
        </w:rPr>
        <w:t xml:space="preserve">часть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стандарта.</w:t>
      </w:r>
    </w:p>
    <w:p w14:paraId="31BE2E08">
      <w:pPr>
        <w:pStyle w:val="8"/>
        <w:spacing w:before="5" w:line="242" w:lineRule="auto"/>
        <w:ind w:left="1059" w:right="497"/>
        <w:jc w:val="both"/>
      </w:pPr>
      <w:r>
        <w:rPr>
          <w:i/>
        </w:rPr>
        <w:t>Парциальные</w:t>
      </w:r>
      <w:r>
        <w:rPr>
          <w:i/>
          <w:spacing w:val="1"/>
        </w:rPr>
        <w:t xml:space="preserve"> </w:t>
      </w:r>
      <w:r>
        <w:rPr>
          <w:i/>
        </w:rPr>
        <w:t xml:space="preserve">программы </w:t>
      </w:r>
      <w:r>
        <w:t>являются</w:t>
      </w:r>
      <w:r>
        <w:rPr>
          <w:spacing w:val="1"/>
        </w:rPr>
        <w:t xml:space="preserve"> </w:t>
      </w:r>
      <w:r>
        <w:t>дополнением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общей</w:t>
      </w:r>
      <w:r>
        <w:rPr>
          <w:spacing w:val="11"/>
        </w:rPr>
        <w:t xml:space="preserve"> </w:t>
      </w:r>
      <w:r>
        <w:t>учебной нагрузки.</w:t>
      </w:r>
    </w:p>
    <w:p w14:paraId="4A314C4B">
      <w:pPr>
        <w:pStyle w:val="8"/>
        <w:spacing w:line="242" w:lineRule="auto"/>
        <w:ind w:left="1059" w:right="497"/>
        <w:jc w:val="both"/>
      </w:pP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вариативной</w:t>
      </w:r>
      <w:r>
        <w:rPr>
          <w:i/>
          <w:spacing w:val="1"/>
        </w:rPr>
        <w:t xml:space="preserve"> </w:t>
      </w:r>
      <w:r>
        <w:rPr>
          <w:i/>
        </w:rPr>
        <w:t xml:space="preserve">части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 по всем возрастным подгруппам. Один условный час отводится для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занятий в</w:t>
      </w:r>
      <w:r>
        <w:rPr>
          <w:spacing w:val="-4"/>
        </w:rPr>
        <w:t xml:space="preserve"> </w:t>
      </w:r>
      <w:r>
        <w:t>кружках</w:t>
      </w:r>
      <w:r>
        <w:rPr>
          <w:spacing w:val="-5"/>
        </w:rPr>
        <w:t xml:space="preserve"> </w:t>
      </w:r>
      <w:r>
        <w:t>для детей</w:t>
      </w:r>
      <w:r>
        <w:rPr>
          <w:spacing w:val="69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возраста.</w:t>
      </w:r>
    </w:p>
    <w:p w14:paraId="7F535BD6">
      <w:pPr>
        <w:pStyle w:val="8"/>
        <w:ind w:left="1059" w:right="488"/>
        <w:jc w:val="both"/>
      </w:pPr>
      <w:r>
        <w:t>Педагоги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над</w:t>
      </w:r>
      <w:r>
        <w:rPr>
          <w:spacing w:val="71"/>
        </w:rPr>
        <w:t xml:space="preserve"> </w:t>
      </w:r>
      <w:r>
        <w:t>созданием</w:t>
      </w:r>
      <w:r>
        <w:rPr>
          <w:spacing w:val="71"/>
        </w:rPr>
        <w:t xml:space="preserve"> </w:t>
      </w:r>
      <w:r>
        <w:t>эмоционально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позитивных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детей.</w:t>
      </w:r>
    </w:p>
    <w:p w14:paraId="5844AC0F">
      <w:pPr>
        <w:pStyle w:val="8"/>
        <w:spacing w:line="237" w:lineRule="auto"/>
        <w:ind w:left="1059" w:right="480"/>
        <w:jc w:val="both"/>
      </w:pPr>
      <w:r>
        <w:t>Работа в ДОУ строилась на основе годового плана, учебного плана,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развития,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направлена:</w:t>
      </w:r>
    </w:p>
    <w:p w14:paraId="7F5800FA">
      <w:pPr>
        <w:pStyle w:val="13"/>
        <w:numPr>
          <w:ilvl w:val="0"/>
          <w:numId w:val="10"/>
        </w:numPr>
        <w:tabs>
          <w:tab w:val="left" w:pos="1651"/>
        </w:tabs>
        <w:spacing w:before="0" w:after="0" w:line="240" w:lineRule="auto"/>
        <w:ind w:left="1650" w:right="0" w:hanging="592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 управления.</w:t>
      </w:r>
    </w:p>
    <w:p w14:paraId="78C6125D">
      <w:pPr>
        <w:pStyle w:val="13"/>
        <w:numPr>
          <w:ilvl w:val="0"/>
          <w:numId w:val="10"/>
        </w:numPr>
        <w:tabs>
          <w:tab w:val="left" w:pos="1672"/>
        </w:tabs>
        <w:spacing w:before="0" w:after="0" w:line="242" w:lineRule="auto"/>
        <w:ind w:left="1059" w:right="496" w:firstLine="0"/>
        <w:jc w:val="both"/>
        <w:rPr>
          <w:sz w:val="28"/>
        </w:rPr>
      </w:pPr>
      <w:r>
        <w:rPr>
          <w:sz w:val="28"/>
        </w:rPr>
        <w:t>Изучение профессиональных возможностей педагога с целью 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саморазвитию.</w:t>
      </w:r>
    </w:p>
    <w:p w14:paraId="73BF5DB0">
      <w:pPr>
        <w:pStyle w:val="13"/>
        <w:numPr>
          <w:ilvl w:val="0"/>
          <w:numId w:val="10"/>
        </w:numPr>
        <w:tabs>
          <w:tab w:val="left" w:pos="1780"/>
        </w:tabs>
        <w:spacing w:before="0" w:after="0" w:line="242" w:lineRule="auto"/>
        <w:ind w:left="1059" w:right="487" w:firstLine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-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самоанализа.</w:t>
      </w:r>
    </w:p>
    <w:p w14:paraId="5BC3EF30">
      <w:pPr>
        <w:pStyle w:val="13"/>
        <w:numPr>
          <w:ilvl w:val="0"/>
          <w:numId w:val="10"/>
        </w:numPr>
        <w:tabs>
          <w:tab w:val="left" w:pos="1694"/>
        </w:tabs>
        <w:spacing w:before="0" w:after="0" w:line="235" w:lineRule="auto"/>
        <w:ind w:left="1059" w:right="501" w:firstLine="0"/>
        <w:jc w:val="both"/>
        <w:rPr>
          <w:sz w:val="28"/>
        </w:rPr>
      </w:pPr>
      <w:r>
        <w:rPr>
          <w:sz w:val="28"/>
        </w:rPr>
        <w:t>Использования педагогических технологий нового поколения в 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родителями.</w:t>
      </w:r>
    </w:p>
    <w:p w14:paraId="476F69D2">
      <w:pPr>
        <w:pStyle w:val="8"/>
        <w:ind w:left="1059" w:right="490"/>
        <w:jc w:val="both"/>
      </w:pPr>
      <w:r>
        <w:t>Учитывая данные мониторинга, следует повышать педагогическое мастерство</w:t>
      </w:r>
      <w:r>
        <w:rPr>
          <w:spacing w:val="1"/>
        </w:rPr>
        <w:t xml:space="preserve"> </w:t>
      </w:r>
      <w:r>
        <w:t>воспитателей в области социально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личностного развития,</w:t>
      </w:r>
      <w:r>
        <w:rPr>
          <w:spacing w:val="70"/>
        </w:rPr>
        <w:t xml:space="preserve"> </w:t>
      </w:r>
      <w:r>
        <w:t>продолжить работу</w:t>
      </w:r>
      <w:r>
        <w:rPr>
          <w:spacing w:val="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построению</w:t>
      </w:r>
      <w:r>
        <w:rPr>
          <w:spacing w:val="53"/>
        </w:rPr>
        <w:t xml:space="preserve"> </w:t>
      </w:r>
      <w:r>
        <w:t>образовательного</w:t>
      </w:r>
      <w:r>
        <w:rPr>
          <w:spacing w:val="51"/>
        </w:rPr>
        <w:t xml:space="preserve"> </w:t>
      </w:r>
      <w:r>
        <w:t>процесса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детьми</w:t>
      </w:r>
      <w:r>
        <w:rPr>
          <w:spacing w:val="48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ФОП</w:t>
      </w:r>
      <w:r>
        <w:rPr>
          <w:rFonts w:hint="default"/>
          <w:lang w:val="ru-RU"/>
        </w:rPr>
        <w:t xml:space="preserve"> и</w:t>
      </w:r>
      <w:r>
        <w:rPr>
          <w:spacing w:val="52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ДО.</w:t>
      </w:r>
    </w:p>
    <w:p w14:paraId="0DA9D893">
      <w:pPr>
        <w:pStyle w:val="8"/>
        <w:spacing w:line="242" w:lineRule="auto"/>
        <w:ind w:left="1059" w:right="501"/>
        <w:jc w:val="both"/>
      </w:pPr>
      <w:r>
        <w:t>Дошкольным учреждением использовались интересные формы 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2"/>
        </w:rPr>
        <w:t xml:space="preserve"> </w:t>
      </w:r>
      <w:r>
        <w:t>воспитанников.</w:t>
      </w:r>
    </w:p>
    <w:p w14:paraId="18E7E229">
      <w:pPr>
        <w:pStyle w:val="8"/>
        <w:ind w:left="1059" w:right="490"/>
        <w:jc w:val="both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начата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ознакомительных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ДОУ: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2"/>
        </w:rPr>
        <w:t xml:space="preserve"> </w:t>
      </w:r>
      <w:r>
        <w:t>работниками.</w:t>
      </w:r>
    </w:p>
    <w:p w14:paraId="15FC785F">
      <w:pPr>
        <w:pStyle w:val="8"/>
        <w:spacing w:before="63"/>
        <w:ind w:left="1059" w:right="487"/>
        <w:jc w:val="both"/>
      </w:pPr>
      <w:r>
        <w:t>Большую роль в повышении педагогической культуры родителей мы отводим</w:t>
      </w:r>
      <w:r>
        <w:rPr>
          <w:spacing w:val="1"/>
        </w:rPr>
        <w:t xml:space="preserve"> </w:t>
      </w:r>
      <w:r>
        <w:t>наглядной информации. Ее главная цель – ознакомление родителей с задачами,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 ДОУ, оказания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семье. Материалы</w:t>
      </w:r>
      <w:r>
        <w:rPr>
          <w:spacing w:val="-1"/>
        </w:rPr>
        <w:t xml:space="preserve"> </w:t>
      </w:r>
      <w:r>
        <w:t>для родителей представлялись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стендах</w:t>
      </w:r>
      <w:r>
        <w:rPr>
          <w:spacing w:val="3"/>
        </w:rPr>
        <w:t xml:space="preserve"> </w:t>
      </w:r>
      <w:r>
        <w:t>«Для вас,родители». Большой интерес у родителей вызывают детские работы, которые</w:t>
      </w:r>
      <w:r>
        <w:rPr>
          <w:spacing w:val="1"/>
        </w:rPr>
        <w:t xml:space="preserve"> </w:t>
      </w:r>
      <w:r>
        <w:t>выставлялись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рубрикой</w:t>
      </w:r>
      <w:r>
        <w:rPr>
          <w:spacing w:val="1"/>
        </w:rPr>
        <w:t xml:space="preserve"> </w:t>
      </w:r>
      <w:r>
        <w:t>«Чем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занимались»</w:t>
      </w:r>
      <w:r>
        <w:rPr>
          <w:spacing w:val="1"/>
        </w:rPr>
        <w:t xml:space="preserve"> </w:t>
      </w:r>
      <w:r>
        <w:t>(рисованием,</w:t>
      </w:r>
      <w:r>
        <w:rPr>
          <w:spacing w:val="1"/>
        </w:rPr>
        <w:t xml:space="preserve"> </w:t>
      </w:r>
      <w:r>
        <w:t>лепкой,</w:t>
      </w:r>
      <w:r>
        <w:rPr>
          <w:spacing w:val="1"/>
        </w:rPr>
        <w:t xml:space="preserve"> </w:t>
      </w:r>
      <w:r>
        <w:t>аппликацией, конструированием, с природным материалом). Соприкоснуться 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семейного педагогического опыта, как создание семейного фотоальбома. 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открылся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мир</w:t>
      </w:r>
      <w:r>
        <w:rPr>
          <w:spacing w:val="-67"/>
        </w:rPr>
        <w:t xml:space="preserve"> </w:t>
      </w:r>
      <w:r>
        <w:t>характеров, интересов и отношений, которыми пронизана жизнь их малыша вне</w:t>
      </w:r>
      <w:r>
        <w:rPr>
          <w:spacing w:val="-67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организовывались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связанные с выполнением конкретной педагогической задачи: наблюдением за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40"/>
        </w:rPr>
        <w:t xml:space="preserve"> </w:t>
      </w:r>
      <w:r>
        <w:t>ознакомлением</w:t>
      </w:r>
      <w:r>
        <w:rPr>
          <w:spacing w:val="40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режимом</w:t>
      </w:r>
      <w:r>
        <w:rPr>
          <w:spacing w:val="40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детского</w:t>
      </w:r>
      <w:r>
        <w:rPr>
          <w:spacing w:val="34"/>
        </w:rPr>
        <w:t xml:space="preserve"> </w:t>
      </w:r>
      <w:r>
        <w:t>сада.</w:t>
      </w:r>
      <w:r>
        <w:rPr>
          <w:spacing w:val="47"/>
        </w:rPr>
        <w:t xml:space="preserve"> </w:t>
      </w:r>
      <w:r>
        <w:t xml:space="preserve">родители». </w:t>
      </w:r>
    </w:p>
    <w:p w14:paraId="26A4CF40">
      <w:pPr>
        <w:pStyle w:val="8"/>
        <w:spacing w:before="63"/>
        <w:ind w:left="1059" w:right="487"/>
        <w:jc w:val="both"/>
      </w:pPr>
    </w:p>
    <w:p w14:paraId="19B6EC37">
      <w:pPr>
        <w:pStyle w:val="8"/>
        <w:spacing w:before="63"/>
        <w:ind w:left="1059" w:right="487"/>
        <w:jc w:val="both"/>
      </w:pPr>
    </w:p>
    <w:p w14:paraId="5FA83BB2">
      <w:pPr>
        <w:pStyle w:val="8"/>
        <w:spacing w:before="63"/>
        <w:ind w:left="1059" w:right="487"/>
        <w:jc w:val="both"/>
      </w:pPr>
      <w:r>
        <w:t>Большой интерес у родителей вызывают детские работы, которые</w:t>
      </w:r>
      <w:r>
        <w:rPr>
          <w:spacing w:val="1"/>
        </w:rPr>
        <w:t xml:space="preserve"> </w:t>
      </w:r>
      <w:r>
        <w:t>выставлялись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рубрикой</w:t>
      </w:r>
      <w:r>
        <w:rPr>
          <w:spacing w:val="1"/>
        </w:rPr>
        <w:t xml:space="preserve"> </w:t>
      </w:r>
      <w:r>
        <w:t>«Чем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занимались»</w:t>
      </w:r>
      <w:r>
        <w:rPr>
          <w:spacing w:val="1"/>
        </w:rPr>
        <w:t xml:space="preserve"> </w:t>
      </w:r>
      <w:r>
        <w:t>(рисованием,</w:t>
      </w:r>
      <w:r>
        <w:rPr>
          <w:spacing w:val="1"/>
        </w:rPr>
        <w:t xml:space="preserve"> </w:t>
      </w:r>
      <w:r>
        <w:t>лепкой,</w:t>
      </w:r>
      <w:r>
        <w:rPr>
          <w:spacing w:val="1"/>
        </w:rPr>
        <w:t xml:space="preserve"> </w:t>
      </w:r>
      <w:r>
        <w:t>аппликацией, конструированием, с природным материалом). Соприкоснуться 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семейного педагогического опыта, как создание семейного фотоальбома. 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открылся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мир</w:t>
      </w:r>
      <w:r>
        <w:rPr>
          <w:spacing w:val="-67"/>
        </w:rPr>
        <w:t xml:space="preserve"> </w:t>
      </w:r>
      <w:r>
        <w:t>характеров, интересов и отношений, которыми пронизана жизнь их малыша вне</w:t>
      </w:r>
      <w:r>
        <w:rPr>
          <w:spacing w:val="-67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организовывались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связанные с выполнением конкретной педагогической задачи: наблюдением за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40"/>
        </w:rPr>
        <w:t xml:space="preserve"> </w:t>
      </w:r>
      <w:r>
        <w:t>ознакомлением</w:t>
      </w:r>
      <w:r>
        <w:rPr>
          <w:spacing w:val="40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режимом</w:t>
      </w:r>
      <w:r>
        <w:rPr>
          <w:spacing w:val="40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детского</w:t>
      </w:r>
      <w:r>
        <w:rPr>
          <w:spacing w:val="34"/>
        </w:rPr>
        <w:t xml:space="preserve"> </w:t>
      </w:r>
      <w:r>
        <w:t>сада.</w:t>
      </w:r>
      <w:r>
        <w:rPr>
          <w:spacing w:val="47"/>
        </w:rPr>
        <w:t xml:space="preserve"> </w:t>
      </w:r>
      <w:r>
        <w:t>Такое</w:t>
      </w:r>
    </w:p>
    <w:p w14:paraId="1461F9CE">
      <w:pPr>
        <w:pStyle w:val="8"/>
        <w:spacing w:before="2"/>
        <w:ind w:left="1059" w:right="487"/>
        <w:jc w:val="both"/>
      </w:pPr>
      <w:r>
        <w:t>«погружение» в жизнь группы предоставило возможность родителю увидеть</w:t>
      </w:r>
      <w:r>
        <w:rPr>
          <w:spacing w:val="1"/>
        </w:rPr>
        <w:t xml:space="preserve"> </w:t>
      </w:r>
      <w:r>
        <w:t>любопытные особенности в поведении ребенка в обстановке, отличающей от</w:t>
      </w:r>
      <w:r>
        <w:rPr>
          <w:spacing w:val="1"/>
        </w:rPr>
        <w:t xml:space="preserve"> </w:t>
      </w:r>
      <w:r>
        <w:t>домашней. Подобные наблюдения помогают дать объективную оценку методам</w:t>
      </w:r>
      <w:r>
        <w:rPr>
          <w:spacing w:val="-67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воспитания.</w:t>
      </w:r>
    </w:p>
    <w:p w14:paraId="0F601D80">
      <w:pPr>
        <w:pStyle w:val="8"/>
        <w:spacing w:before="1"/>
        <w:ind w:left="1059" w:right="478"/>
        <w:jc w:val="both"/>
      </w:pPr>
      <w:r>
        <w:rPr>
          <w:b/>
          <w:i/>
        </w:rPr>
        <w:t>Вывод:</w:t>
      </w:r>
      <w:r>
        <w:rPr>
          <w:b/>
          <w:i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3</w:t>
      </w:r>
      <w:r>
        <w:t>-202</w:t>
      </w: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удовлетворительными. Коллектив ДОУ постоянно нацелен на новый, лучший</w:t>
      </w:r>
      <w:r>
        <w:rPr>
          <w:spacing w:val="1"/>
        </w:rPr>
        <w:t xml:space="preserve"> </w:t>
      </w:r>
      <w:r>
        <w:t>результат в работе с детьми. Однако необходимо отметить, что остается ряд</w:t>
      </w:r>
      <w:r>
        <w:rPr>
          <w:spacing w:val="1"/>
        </w:rPr>
        <w:t xml:space="preserve"> </w:t>
      </w:r>
      <w:r>
        <w:t>актуальных</w:t>
      </w:r>
      <w:r>
        <w:rPr>
          <w:spacing w:val="-2"/>
        </w:rPr>
        <w:t xml:space="preserve"> </w:t>
      </w:r>
      <w:r>
        <w:t>проблем,</w:t>
      </w:r>
      <w:r>
        <w:rPr>
          <w:spacing w:val="4"/>
        </w:rPr>
        <w:t xml:space="preserve"> </w:t>
      </w:r>
      <w:r>
        <w:t>требующих</w:t>
      </w:r>
      <w:r>
        <w:rPr>
          <w:spacing w:val="-1"/>
        </w:rPr>
        <w:t xml:space="preserve"> </w:t>
      </w:r>
      <w:r>
        <w:t>дальнейшей</w:t>
      </w:r>
      <w:r>
        <w:rPr>
          <w:spacing w:val="5"/>
        </w:rPr>
        <w:t xml:space="preserve"> </w:t>
      </w:r>
      <w:r>
        <w:t>работы.</w:t>
      </w:r>
    </w:p>
    <w:p w14:paraId="0C8BC8C3">
      <w:pPr>
        <w:pStyle w:val="8"/>
        <w:spacing w:before="9" w:line="235" w:lineRule="auto"/>
        <w:ind w:left="1059" w:right="479"/>
        <w:jc w:val="both"/>
      </w:pPr>
      <w:r>
        <w:t>С учетом выявленных проблем</w:t>
      </w:r>
      <w:r>
        <w:rPr>
          <w:spacing w:val="1"/>
        </w:rPr>
        <w:t xml:space="preserve"> </w:t>
      </w:r>
      <w:r>
        <w:t>у молодых педагогов и педагогов стажистов</w:t>
      </w:r>
      <w:r>
        <w:rPr>
          <w:spacing w:val="1"/>
        </w:rPr>
        <w:t xml:space="preserve"> </w:t>
      </w:r>
      <w:r>
        <w:t>были</w:t>
      </w:r>
      <w:r>
        <w:rPr>
          <w:spacing w:val="17"/>
        </w:rPr>
        <w:t xml:space="preserve"> </w:t>
      </w:r>
      <w:r>
        <w:t>определены</w:t>
      </w:r>
      <w:r>
        <w:rPr>
          <w:spacing w:val="17"/>
        </w:rPr>
        <w:t xml:space="preserve"> </w:t>
      </w:r>
      <w:r>
        <w:t>годовые</w:t>
      </w:r>
      <w:r>
        <w:rPr>
          <w:spacing w:val="21"/>
        </w:rPr>
        <w:t xml:space="preserve"> </w:t>
      </w:r>
      <w:r>
        <w:t>задачи;</w:t>
      </w:r>
      <w:r>
        <w:rPr>
          <w:spacing w:val="19"/>
        </w:rPr>
        <w:t xml:space="preserve"> </w:t>
      </w:r>
      <w:r>
        <w:t>подобраны</w:t>
      </w:r>
      <w:r>
        <w:rPr>
          <w:spacing w:val="17"/>
        </w:rPr>
        <w:t xml:space="preserve"> </w:t>
      </w:r>
      <w:r>
        <w:t>семинары,</w:t>
      </w:r>
      <w:r>
        <w:rPr>
          <w:spacing w:val="19"/>
        </w:rPr>
        <w:t xml:space="preserve"> </w:t>
      </w:r>
      <w:r>
        <w:t>консультации;</w:t>
      </w:r>
      <w:r>
        <w:rPr>
          <w:spacing w:val="17"/>
        </w:rPr>
        <w:t xml:space="preserve"> </w:t>
      </w:r>
      <w:r>
        <w:t>педчас</w:t>
      </w:r>
    </w:p>
    <w:p w14:paraId="51EDB3C5">
      <w:pPr>
        <w:pStyle w:val="8"/>
        <w:spacing w:before="5" w:line="242" w:lineRule="auto"/>
        <w:ind w:left="1059" w:right="487"/>
        <w:jc w:val="both"/>
      </w:pPr>
      <w:r>
        <w:t>«Педагогический</w:t>
      </w:r>
      <w:r>
        <w:rPr>
          <w:spacing w:val="1"/>
        </w:rPr>
        <w:t xml:space="preserve"> </w:t>
      </w:r>
      <w:r>
        <w:t>сундучок»,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проектов.</w:t>
      </w:r>
    </w:p>
    <w:p w14:paraId="798E5724">
      <w:pPr>
        <w:spacing w:before="0" w:line="313" w:lineRule="exact"/>
        <w:ind w:left="2759" w:right="0" w:firstLine="0"/>
        <w:jc w:val="both"/>
        <w:rPr>
          <w:b/>
          <w:sz w:val="28"/>
        </w:rPr>
      </w:pPr>
      <w:r>
        <w:rPr>
          <w:b/>
          <w:sz w:val="28"/>
        </w:rPr>
        <w:t>3.2.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Анализ 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воспитанников</w:t>
      </w:r>
    </w:p>
    <w:p w14:paraId="67EF78EF">
      <w:pPr>
        <w:pStyle w:val="8"/>
        <w:spacing w:before="2"/>
        <w:ind w:left="1059" w:right="484"/>
        <w:jc w:val="both"/>
      </w:pP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планомерную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подчиненную единой цели: создание единого образовательно</w:t>
      </w:r>
      <w:r>
        <w:rPr>
          <w:rFonts w:hint="default"/>
          <w:lang w:val="ru-RU"/>
        </w:rPr>
        <w:t xml:space="preserve"> </w:t>
      </w:r>
      <w:r>
        <w:t>-оздоровительного</w:t>
      </w:r>
      <w:r>
        <w:rPr>
          <w:spacing w:val="-67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информирование о содержании работы ДОУ, вовлечение родителей в жизнь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привлечение внимания</w:t>
      </w:r>
      <w:r>
        <w:rPr>
          <w:spacing w:val="2"/>
        </w:rPr>
        <w:t xml:space="preserve"> </w:t>
      </w:r>
      <w:r>
        <w:t>к успехам</w:t>
      </w:r>
      <w:r>
        <w:rPr>
          <w:spacing w:val="2"/>
        </w:rPr>
        <w:t xml:space="preserve"> </w:t>
      </w:r>
      <w:r>
        <w:t>и проблемам</w:t>
      </w:r>
      <w:r>
        <w:rPr>
          <w:spacing w:val="4"/>
        </w:rPr>
        <w:t xml:space="preserve"> </w:t>
      </w:r>
      <w:r>
        <w:t>дошкольников.</w:t>
      </w:r>
    </w:p>
    <w:p w14:paraId="2CBF06A1">
      <w:pPr>
        <w:pStyle w:val="8"/>
        <w:spacing w:before="9" w:line="235" w:lineRule="auto"/>
        <w:ind w:left="1059" w:right="481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партнерства.</w:t>
      </w:r>
    </w:p>
    <w:p w14:paraId="1AB9B6FC">
      <w:pPr>
        <w:pStyle w:val="8"/>
        <w:spacing w:before="4" w:line="242" w:lineRule="auto"/>
        <w:ind w:left="1059" w:right="486"/>
        <w:jc w:val="both"/>
      </w:pPr>
      <w:r>
        <w:t>Хорошей</w:t>
      </w:r>
      <w:r>
        <w:rPr>
          <w:spacing w:val="1"/>
        </w:rPr>
        <w:t xml:space="preserve"> </w:t>
      </w:r>
      <w:r>
        <w:t>традицией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выставках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конкурсах, либо конкурсах,</w:t>
      </w:r>
      <w:r>
        <w:rPr>
          <w:spacing w:val="1"/>
        </w:rPr>
        <w:t xml:space="preserve"> </w:t>
      </w:r>
      <w:r>
        <w:t>в которых принимают активное участие</w:t>
      </w:r>
      <w:r>
        <w:rPr>
          <w:spacing w:val="1"/>
        </w:rPr>
        <w:t xml:space="preserve"> </w:t>
      </w:r>
      <w:r>
        <w:t>сотрудники</w:t>
      </w:r>
      <w:r>
        <w:rPr>
          <w:spacing w:val="11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сада,</w:t>
      </w:r>
      <w:r>
        <w:rPr>
          <w:spacing w:val="10"/>
        </w:rPr>
        <w:t xml:space="preserve"> </w:t>
      </w:r>
      <w:r>
        <w:t>родители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(конкурс</w:t>
      </w:r>
      <w:r>
        <w:rPr>
          <w:spacing w:val="8"/>
        </w:rPr>
        <w:t xml:space="preserve"> </w:t>
      </w:r>
      <w:r>
        <w:t>«</w:t>
      </w:r>
      <w:r>
        <w:rPr>
          <w:lang w:val="ru-RU"/>
        </w:rPr>
        <w:t>Папа</w:t>
      </w:r>
      <w:r>
        <w:rPr>
          <w:rFonts w:hint="default"/>
          <w:lang w:val="ru-RU"/>
        </w:rPr>
        <w:t>, мама и я - спортивная семья</w:t>
      </w:r>
      <w:r>
        <w:t>»,</w:t>
      </w:r>
      <w:r>
        <w:rPr>
          <w:rFonts w:hint="default"/>
          <w:lang w:val="ru-RU"/>
        </w:rPr>
        <w:t xml:space="preserve"> </w:t>
      </w:r>
      <w:r>
        <w:t>«Символ</w:t>
      </w:r>
      <w:r>
        <w:rPr>
          <w:spacing w:val="-3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года»</w:t>
      </w:r>
      <w:r>
        <w:rPr>
          <w:spacing w:val="6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</w:t>
      </w:r>
      <w:r>
        <w:rPr>
          <w:rFonts w:hint="default"/>
          <w:lang w:val="ru-RU"/>
        </w:rPr>
        <w:t>)</w:t>
      </w:r>
      <w:r>
        <w:t>.</w:t>
      </w:r>
    </w:p>
    <w:p w14:paraId="721293D0">
      <w:pPr>
        <w:pStyle w:val="8"/>
        <w:spacing w:before="2"/>
        <w:ind w:left="1059" w:right="486"/>
        <w:jc w:val="both"/>
      </w:pPr>
      <w:r>
        <w:t>Среди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с родителями</w:t>
      </w:r>
      <w:r>
        <w:rPr>
          <w:spacing w:val="1"/>
        </w:rPr>
        <w:t xml:space="preserve"> </w:t>
      </w:r>
      <w:r>
        <w:t>сохраняют свою популярность групповые родительские собрания. Групповые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целесообразная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7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воспитателей.</w:t>
      </w:r>
    </w:p>
    <w:p w14:paraId="1A7C2CBC">
      <w:pPr>
        <w:pStyle w:val="8"/>
        <w:spacing w:line="242" w:lineRule="auto"/>
        <w:ind w:left="1059" w:right="490" w:firstLine="72"/>
        <w:jc w:val="both"/>
      </w:pPr>
      <w:r>
        <w:t>Контингент родителей очень широк и различен, но наше ДОУ сумело найти</w:t>
      </w:r>
      <w:r>
        <w:rPr>
          <w:spacing w:val="1"/>
        </w:rPr>
        <w:t xml:space="preserve"> </w:t>
      </w:r>
      <w:r>
        <w:t>подход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семье</w:t>
      </w:r>
    </w:p>
    <w:p w14:paraId="055BA572">
      <w:pPr>
        <w:pStyle w:val="8"/>
        <w:ind w:left="1059" w:right="483"/>
        <w:jc w:val="both"/>
      </w:pPr>
      <w:r>
        <w:t>В рамках решения годовых задач педагоги ДОУ активно привлекали родителей</w:t>
      </w:r>
      <w:r>
        <w:rPr>
          <w:spacing w:val="1"/>
        </w:rPr>
        <w:t xml:space="preserve"> </w:t>
      </w:r>
      <w:r>
        <w:t>к совместной деятельности. Результатом стали групповые праздники: «Осенний</w:t>
      </w:r>
      <w:r>
        <w:rPr>
          <w:spacing w:val="-67"/>
        </w:rPr>
        <w:t xml:space="preserve"> </w:t>
      </w:r>
      <w:r>
        <w:t>праздник»,</w:t>
      </w:r>
      <w:r>
        <w:rPr>
          <w:spacing w:val="2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матери»,</w:t>
      </w:r>
      <w:r>
        <w:rPr>
          <w:spacing w:val="1"/>
        </w:rPr>
        <w:t xml:space="preserve"> </w:t>
      </w:r>
      <w:r>
        <w:t>«Новогодний</w:t>
      </w:r>
      <w:r>
        <w:rPr>
          <w:spacing w:val="1"/>
        </w:rPr>
        <w:t xml:space="preserve"> </w:t>
      </w:r>
      <w:r>
        <w:t>праздник»,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r>
        <w:rPr>
          <w:spacing w:val="-6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наших</w:t>
      </w:r>
    </w:p>
    <w:p w14:paraId="0EEE4E5A">
      <w:pPr>
        <w:spacing w:after="0"/>
        <w:jc w:val="both"/>
        <w:sectPr>
          <w:pgSz w:w="11910" w:h="16850"/>
          <w:pgMar w:top="640" w:right="360" w:bottom="280" w:left="360" w:header="720" w:footer="720" w:gutter="0"/>
          <w:cols w:space="720" w:num="1"/>
        </w:sectPr>
      </w:pPr>
    </w:p>
    <w:p w14:paraId="5388457F">
      <w:pPr>
        <w:pStyle w:val="8"/>
        <w:spacing w:before="63" w:line="242" w:lineRule="auto"/>
        <w:ind w:left="1059" w:right="485"/>
        <w:jc w:val="both"/>
      </w:pPr>
      <w:r>
        <w:t>воспитанников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откликались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мероприятиях.</w:t>
      </w:r>
    </w:p>
    <w:p w14:paraId="3DD68DB5">
      <w:pPr>
        <w:pStyle w:val="8"/>
        <w:ind w:left="1059" w:right="481"/>
        <w:jc w:val="both"/>
        <w:rPr>
          <w:rFonts w:hint="default"/>
          <w:lang w:val="ru-RU"/>
        </w:rPr>
      </w:pPr>
      <w:r>
        <w:t>На будущий учебный год планируется более активное вовлечение родителей 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 в ДОУ</w:t>
      </w:r>
      <w:r>
        <w:rPr>
          <w:spacing w:val="1"/>
        </w:rPr>
        <w:t xml:space="preserve"> </w:t>
      </w:r>
      <w:r>
        <w:t>и семье.</w:t>
      </w:r>
      <w:r>
        <w:rPr>
          <w:spacing w:val="1"/>
        </w:rPr>
        <w:t xml:space="preserve"> </w:t>
      </w:r>
      <w:r>
        <w:t>Намечаются мероприятия,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осведомленности</w:t>
      </w:r>
      <w:r>
        <w:rPr>
          <w:spacing w:val="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ней,</w:t>
      </w:r>
      <w:r>
        <w:rPr>
          <w:spacing w:val="4"/>
        </w:rPr>
        <w:t xml:space="preserve"> </w:t>
      </w:r>
      <w:r>
        <w:t>поддерживанию</w:t>
      </w:r>
      <w:r>
        <w:rPr>
          <w:spacing w:val="2"/>
        </w:rPr>
        <w:t xml:space="preserve"> </w:t>
      </w:r>
      <w:r>
        <w:t>эмоциональной</w:t>
      </w:r>
      <w:r>
        <w:rPr>
          <w:spacing w:val="5"/>
        </w:rPr>
        <w:t xml:space="preserve"> </w:t>
      </w:r>
      <w:r>
        <w:t>связи</w:t>
      </w:r>
      <w:r>
        <w:rPr>
          <w:rFonts w:hint="default"/>
          <w:lang w:val="ru-RU"/>
        </w:rPr>
        <w:t>.</w:t>
      </w:r>
    </w:p>
    <w:p w14:paraId="1C5C2998">
      <w:pPr>
        <w:pStyle w:val="8"/>
        <w:spacing w:line="242" w:lineRule="auto"/>
        <w:ind w:left="1059" w:right="488"/>
        <w:jc w:val="both"/>
      </w:pPr>
      <w:r>
        <w:t>Исходя из анализа работы, результатов, пожеланий педагогов были определены</w:t>
      </w:r>
      <w:r>
        <w:rPr>
          <w:spacing w:val="-67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 задачи</w:t>
      </w:r>
      <w:r>
        <w:rPr>
          <w:spacing w:val="2"/>
        </w:rPr>
        <w:t xml:space="preserve"> </w:t>
      </w:r>
      <w:r>
        <w:t>работы ДОУ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  <w:r>
        <w:rPr>
          <w:spacing w:val="5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14:paraId="13F07447">
      <w:pPr>
        <w:spacing w:after="0" w:line="242" w:lineRule="auto"/>
        <w:jc w:val="both"/>
        <w:sectPr>
          <w:pgSz w:w="11910" w:h="16850"/>
          <w:pgMar w:top="640" w:right="360" w:bottom="280" w:left="360" w:header="720" w:footer="720" w:gutter="0"/>
          <w:cols w:space="720" w:num="1"/>
        </w:sectPr>
      </w:pPr>
    </w:p>
    <w:p w14:paraId="348F97D5">
      <w:pPr>
        <w:spacing w:before="73"/>
        <w:ind w:left="1059" w:right="0" w:firstLine="0"/>
        <w:jc w:val="left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Формы</w:t>
      </w:r>
      <w:r>
        <w:rPr>
          <w:b/>
          <w:spacing w:val="-1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образовательной</w:t>
      </w:r>
      <w:r>
        <w:rPr>
          <w:b/>
          <w:spacing w:val="-1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деятельности</w:t>
      </w:r>
      <w:r>
        <w:rPr>
          <w:b/>
          <w:spacing w:val="-13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в</w:t>
      </w:r>
      <w:r>
        <w:rPr>
          <w:b/>
          <w:spacing w:val="-1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ДОУ</w:t>
      </w:r>
    </w:p>
    <w:p w14:paraId="42B3E96B">
      <w:pPr>
        <w:pStyle w:val="8"/>
        <w:spacing w:before="11"/>
        <w:rPr>
          <w:b/>
          <w:sz w:val="28"/>
          <w:szCs w:val="28"/>
        </w:rPr>
      </w:pPr>
    </w:p>
    <w:p w14:paraId="625C6D58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0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sz w:val="28"/>
          <w:szCs w:val="28"/>
        </w:rPr>
        <w:t>Непосредственно-образовательная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</w:p>
    <w:p w14:paraId="6004C429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14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Совместная</w:t>
      </w:r>
      <w:r>
        <w:rPr>
          <w:spacing w:val="-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деятельность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детей</w:t>
      </w:r>
      <w:r>
        <w:rPr>
          <w:spacing w:val="-1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-1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взрослых;</w:t>
      </w:r>
    </w:p>
    <w:p w14:paraId="114984F4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6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 w14:paraId="57C0A573">
      <w:pPr>
        <w:spacing w:before="15"/>
        <w:ind w:left="2486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Формы</w:t>
      </w:r>
      <w:r>
        <w:rPr>
          <w:b/>
          <w:spacing w:val="33"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</w:t>
      </w:r>
      <w:r>
        <w:rPr>
          <w:b/>
          <w:spacing w:val="30"/>
          <w:sz w:val="28"/>
          <w:szCs w:val="28"/>
        </w:rPr>
        <w:t xml:space="preserve"> </w:t>
      </w:r>
      <w:r>
        <w:rPr>
          <w:b/>
          <w:sz w:val="28"/>
          <w:szCs w:val="28"/>
        </w:rPr>
        <w:t>детей</w:t>
      </w:r>
    </w:p>
    <w:p w14:paraId="5331004F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51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Групповые;</w:t>
      </w:r>
    </w:p>
    <w:p w14:paraId="2963A589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14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Подгрупповые</w:t>
      </w:r>
    </w:p>
    <w:p w14:paraId="2F976D3D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13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Индивидуальные.</w:t>
      </w:r>
    </w:p>
    <w:p w14:paraId="5FB93D7E">
      <w:pPr>
        <w:spacing w:before="16"/>
        <w:ind w:left="2486" w:right="0" w:firstLine="0"/>
        <w:jc w:val="left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Виды</w:t>
      </w:r>
      <w:r>
        <w:rPr>
          <w:b/>
          <w:spacing w:val="-1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детской</w:t>
      </w:r>
      <w:r>
        <w:rPr>
          <w:b/>
          <w:spacing w:val="-1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деятельности</w:t>
      </w:r>
    </w:p>
    <w:p w14:paraId="61E18498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50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Непосредственно-образовательная;</w:t>
      </w:r>
    </w:p>
    <w:p w14:paraId="2284A7DE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7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Двигательная</w:t>
      </w:r>
    </w:p>
    <w:p w14:paraId="44344430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13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Игровая;</w:t>
      </w:r>
    </w:p>
    <w:p w14:paraId="40D817EA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13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Продуктивная;</w:t>
      </w:r>
    </w:p>
    <w:p w14:paraId="44942E6D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7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Коммуникативная;</w:t>
      </w:r>
    </w:p>
    <w:p w14:paraId="0379DDA1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13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Трудовая;</w:t>
      </w:r>
    </w:p>
    <w:p w14:paraId="44FD2513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14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Познавательно-исследовательская;</w:t>
      </w:r>
    </w:p>
    <w:p w14:paraId="7E0D871B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13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Музыкально-художественная;</w:t>
      </w:r>
    </w:p>
    <w:p w14:paraId="750E3A67">
      <w:pPr>
        <w:pStyle w:val="13"/>
        <w:numPr>
          <w:ilvl w:val="1"/>
          <w:numId w:val="10"/>
        </w:numPr>
        <w:tabs>
          <w:tab w:val="left" w:pos="2485"/>
          <w:tab w:val="left" w:pos="2486"/>
        </w:tabs>
        <w:spacing w:before="7" w:after="0" w:line="240" w:lineRule="auto"/>
        <w:ind w:left="2486" w:right="0" w:hanging="361"/>
        <w:jc w:val="left"/>
        <w:rPr>
          <w:sz w:val="28"/>
          <w:szCs w:val="28"/>
        </w:rPr>
      </w:pPr>
      <w:r>
        <w:rPr>
          <w:spacing w:val="-1"/>
          <w:w w:val="105"/>
          <w:sz w:val="28"/>
          <w:szCs w:val="28"/>
        </w:rPr>
        <w:t>Чтение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художественной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литературы.</w:t>
      </w:r>
    </w:p>
    <w:p w14:paraId="427D1B2C">
      <w:pPr>
        <w:pStyle w:val="8"/>
        <w:spacing w:before="10"/>
        <w:rPr>
          <w:sz w:val="28"/>
          <w:szCs w:val="28"/>
        </w:rPr>
      </w:pPr>
    </w:p>
    <w:p w14:paraId="216F54CA">
      <w:pPr>
        <w:spacing w:before="0"/>
        <w:ind w:left="2486" w:right="0" w:firstLine="0"/>
        <w:jc w:val="left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Структура</w:t>
      </w:r>
      <w:r>
        <w:rPr>
          <w:b/>
          <w:spacing w:val="-1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учебного</w:t>
      </w:r>
      <w:r>
        <w:rPr>
          <w:b/>
          <w:spacing w:val="-1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года</w:t>
      </w:r>
    </w:p>
    <w:p w14:paraId="1CF541DC">
      <w:pPr>
        <w:pStyle w:val="8"/>
        <w:spacing w:before="6"/>
        <w:rPr>
          <w:b/>
          <w:sz w:val="28"/>
          <w:szCs w:val="28"/>
        </w:rPr>
      </w:pPr>
    </w:p>
    <w:p w14:paraId="5483D480">
      <w:pPr>
        <w:spacing w:before="0" w:line="288" w:lineRule="auto"/>
        <w:ind w:left="1059" w:right="393" w:firstLine="0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Непосредственно-образовательная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деятельность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4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группах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проводится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</w:t>
      </w:r>
      <w:r>
        <w:rPr>
          <w:spacing w:val="4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сентября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31</w:t>
      </w:r>
      <w:r>
        <w:rPr>
          <w:spacing w:val="-5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мая.</w:t>
      </w:r>
    </w:p>
    <w:p w14:paraId="1AC535E4">
      <w:pPr>
        <w:pStyle w:val="13"/>
        <w:numPr>
          <w:ilvl w:val="0"/>
          <w:numId w:val="7"/>
        </w:numPr>
        <w:tabs>
          <w:tab w:val="left" w:pos="1197"/>
        </w:tabs>
        <w:spacing w:before="201" w:after="0" w:line="240" w:lineRule="auto"/>
        <w:ind w:left="1196" w:right="0" w:hanging="138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с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сентября</w:t>
      </w:r>
      <w:r>
        <w:rPr>
          <w:spacing w:val="-1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-1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15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сентября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–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адаптационный</w:t>
      </w:r>
      <w:r>
        <w:rPr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период</w:t>
      </w:r>
    </w:p>
    <w:p w14:paraId="2D5996A2">
      <w:pPr>
        <w:pStyle w:val="8"/>
        <w:spacing w:before="1"/>
        <w:rPr>
          <w:sz w:val="28"/>
          <w:szCs w:val="28"/>
        </w:rPr>
      </w:pPr>
    </w:p>
    <w:p w14:paraId="25103160">
      <w:pPr>
        <w:pStyle w:val="13"/>
        <w:numPr>
          <w:ilvl w:val="0"/>
          <w:numId w:val="7"/>
        </w:numPr>
        <w:tabs>
          <w:tab w:val="left" w:pos="1197"/>
        </w:tabs>
        <w:spacing w:before="0" w:after="0" w:line="240" w:lineRule="auto"/>
        <w:ind w:left="1196" w:right="0" w:hanging="138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с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15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сентября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октября –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диагностический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период</w:t>
      </w:r>
    </w:p>
    <w:p w14:paraId="02D3A1E1">
      <w:pPr>
        <w:pStyle w:val="8"/>
        <w:spacing w:before="1"/>
        <w:rPr>
          <w:sz w:val="28"/>
          <w:szCs w:val="28"/>
        </w:rPr>
      </w:pPr>
    </w:p>
    <w:p w14:paraId="085549E1">
      <w:pPr>
        <w:pStyle w:val="13"/>
        <w:numPr>
          <w:ilvl w:val="0"/>
          <w:numId w:val="7"/>
        </w:numPr>
        <w:tabs>
          <w:tab w:val="left" w:pos="1197"/>
        </w:tabs>
        <w:spacing w:before="0" w:after="0" w:line="240" w:lineRule="auto"/>
        <w:ind w:left="1196" w:right="0" w:hanging="138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с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10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января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-1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15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января</w:t>
      </w:r>
      <w:r>
        <w:rPr>
          <w:spacing w:val="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–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новогодние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каникулы</w:t>
      </w:r>
    </w:p>
    <w:p w14:paraId="0F020933">
      <w:pPr>
        <w:pStyle w:val="8"/>
        <w:spacing w:before="1"/>
        <w:rPr>
          <w:sz w:val="28"/>
          <w:szCs w:val="28"/>
        </w:rPr>
      </w:pPr>
    </w:p>
    <w:p w14:paraId="33406963">
      <w:pPr>
        <w:pStyle w:val="13"/>
        <w:numPr>
          <w:ilvl w:val="0"/>
          <w:numId w:val="7"/>
        </w:numPr>
        <w:tabs>
          <w:tab w:val="left" w:pos="1197"/>
        </w:tabs>
        <w:spacing w:before="0" w:after="0" w:line="240" w:lineRule="auto"/>
        <w:ind w:left="1196" w:right="0" w:hanging="138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с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10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мая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31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мая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–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диагностический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период</w:t>
      </w:r>
    </w:p>
    <w:p w14:paraId="3CA8CDA7">
      <w:pPr>
        <w:spacing w:before="193" w:line="288" w:lineRule="auto"/>
        <w:ind w:left="1058" w:leftChars="481" w:right="499" w:firstLine="705" w:firstLineChars="24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Режим дня в дошкольном учреждении составляется в соответствии с возрастными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особенностями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детей,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рациональной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продолжительностью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четким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чередованием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различных видов деятельности и отдыха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детей в течение дня. Основу режима составляет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точно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установленный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распорядок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дня: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периоды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сна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бодрствования,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приема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пищи,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гигиенические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оздоровительные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процедуры,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образовательная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деятельность,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прогулки,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самостоятельная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деятельность.</w:t>
      </w:r>
    </w:p>
    <w:p w14:paraId="42E19D8B">
      <w:pPr>
        <w:spacing w:before="199" w:line="288" w:lineRule="auto"/>
        <w:ind w:left="1059" w:right="500" w:firstLine="706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При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составлении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режима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дня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учитывается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продолжительность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образовательной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деятельности, а обеспечение правильного режима достигается за счет распределения детей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группам.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Каждая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группа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имеет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распорядок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дня,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учитывающий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возрастные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особенности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детей.</w:t>
      </w:r>
    </w:p>
    <w:p w14:paraId="05535010">
      <w:pPr>
        <w:spacing w:after="0" w:line="288" w:lineRule="auto"/>
        <w:jc w:val="both"/>
        <w:rPr>
          <w:sz w:val="28"/>
          <w:szCs w:val="28"/>
        </w:rPr>
        <w:sectPr>
          <w:pgSz w:w="11910" w:h="16850"/>
          <w:pgMar w:top="640" w:right="360" w:bottom="280" w:left="360" w:header="720" w:footer="720" w:gutter="0"/>
          <w:cols w:space="720" w:num="1"/>
        </w:sectPr>
      </w:pPr>
    </w:p>
    <w:p w14:paraId="7F469EA1">
      <w:pPr>
        <w:pStyle w:val="8"/>
        <w:spacing w:line="74" w:lineRule="exact"/>
        <w:rPr>
          <w:sz w:val="7"/>
        </w:rPr>
      </w:pPr>
    </w:p>
    <w:p w14:paraId="311287DB">
      <w:pPr>
        <w:pStyle w:val="8"/>
        <w:spacing w:line="74" w:lineRule="exact"/>
        <w:ind w:left="115"/>
        <w:rPr>
          <w:sz w:val="7"/>
        </w:rPr>
      </w:pPr>
    </w:p>
    <w:p w14:paraId="0E093451">
      <w:pPr>
        <w:pStyle w:val="8"/>
        <w:rPr>
          <w:sz w:val="20"/>
        </w:rPr>
      </w:pPr>
    </w:p>
    <w:p w14:paraId="6FBBB725">
      <w:pPr>
        <w:pStyle w:val="13"/>
        <w:numPr>
          <w:ilvl w:val="0"/>
          <w:numId w:val="9"/>
        </w:numPr>
        <w:tabs>
          <w:tab w:val="left" w:pos="2479"/>
        </w:tabs>
        <w:spacing w:before="243" w:after="0" w:line="240" w:lineRule="auto"/>
        <w:ind w:left="2519" w:leftChars="0" w:right="0" w:hanging="289" w:firstLineChars="0"/>
        <w:jc w:val="left"/>
        <w:rPr>
          <w:sz w:val="28"/>
        </w:rPr>
      </w:pPr>
      <w:r>
        <w:rPr>
          <w:sz w:val="28"/>
        </w:rPr>
        <w:t>РАССТАНОВКА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>-202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ГОД</w:t>
      </w:r>
    </w:p>
    <w:p w14:paraId="168A6D8C">
      <w:pPr>
        <w:pStyle w:val="8"/>
        <w:rPr>
          <w:sz w:val="20"/>
        </w:rPr>
      </w:pPr>
    </w:p>
    <w:p w14:paraId="6A7E458F">
      <w:pPr>
        <w:pStyle w:val="8"/>
        <w:rPr>
          <w:sz w:val="20"/>
        </w:rPr>
      </w:pPr>
    </w:p>
    <w:p w14:paraId="6A15F444">
      <w:pPr>
        <w:pStyle w:val="8"/>
        <w:spacing w:before="1"/>
        <w:rPr>
          <w:sz w:val="16"/>
        </w:rPr>
      </w:pPr>
    </w:p>
    <w:tbl>
      <w:tblPr>
        <w:tblStyle w:val="6"/>
        <w:tblW w:w="0" w:type="auto"/>
        <w:tblInd w:w="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8"/>
        <w:gridCol w:w="4152"/>
        <w:gridCol w:w="3330"/>
      </w:tblGrid>
      <w:tr w14:paraId="08186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98" w:type="dxa"/>
          </w:tcPr>
          <w:p w14:paraId="3CF790ED">
            <w:pPr>
              <w:pStyle w:val="14"/>
              <w:spacing w:line="301" w:lineRule="exact"/>
              <w:ind w:left="317" w:right="309"/>
              <w:jc w:val="center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4152" w:type="dxa"/>
          </w:tcPr>
          <w:p w14:paraId="19F40CFB">
            <w:pPr>
              <w:pStyle w:val="14"/>
              <w:spacing w:line="301" w:lineRule="exact"/>
              <w:ind w:left="142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3330" w:type="dxa"/>
          </w:tcPr>
          <w:p w14:paraId="2E138CEB">
            <w:pPr>
              <w:pStyle w:val="14"/>
              <w:spacing w:line="301" w:lineRule="exact"/>
              <w:ind w:left="399"/>
              <w:rPr>
                <w:sz w:val="28"/>
              </w:rPr>
            </w:pPr>
            <w:r>
              <w:rPr>
                <w:sz w:val="28"/>
              </w:rPr>
              <w:t>Помощники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</w:p>
        </w:tc>
      </w:tr>
      <w:tr w14:paraId="47BEB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598" w:type="dxa"/>
          </w:tcPr>
          <w:p w14:paraId="2DF791D1">
            <w:pPr>
              <w:pStyle w:val="14"/>
              <w:spacing w:before="3" w:line="240" w:lineRule="auto"/>
              <w:ind w:left="11"/>
              <w:jc w:val="center"/>
              <w:rPr>
                <w:rFonts w:hint="default"/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Вторая</w:t>
            </w:r>
            <w:r>
              <w:rPr>
                <w:rFonts w:hint="default"/>
                <w:b w:val="0"/>
                <w:bCs w:val="0"/>
                <w:sz w:val="28"/>
                <w:lang w:val="ru-RU"/>
              </w:rPr>
              <w:t xml:space="preserve"> группа раннего возраста «Ягодки»</w:t>
            </w:r>
          </w:p>
        </w:tc>
        <w:tc>
          <w:tcPr>
            <w:tcW w:w="4152" w:type="dxa"/>
          </w:tcPr>
          <w:p w14:paraId="22C63A32">
            <w:pPr>
              <w:pStyle w:val="14"/>
              <w:numPr>
                <w:ilvl w:val="0"/>
                <w:numId w:val="11"/>
              </w:numPr>
              <w:ind w:right="749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Ооржак Саглаш Петровна</w:t>
            </w:r>
          </w:p>
          <w:p w14:paraId="35C429A8">
            <w:pPr>
              <w:pStyle w:val="14"/>
              <w:numPr>
                <w:ilvl w:val="0"/>
                <w:numId w:val="11"/>
              </w:numPr>
              <w:ind w:right="749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Ооржак Чейнеш Сергеевна</w:t>
            </w:r>
          </w:p>
        </w:tc>
        <w:tc>
          <w:tcPr>
            <w:tcW w:w="3330" w:type="dxa"/>
          </w:tcPr>
          <w:p w14:paraId="19D1DE31">
            <w:pPr>
              <w:pStyle w:val="14"/>
              <w:spacing w:before="3" w:line="240" w:lineRule="auto"/>
              <w:ind w:left="11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1.Кара - Сал Аяна Александровна</w:t>
            </w:r>
          </w:p>
        </w:tc>
      </w:tr>
      <w:tr w14:paraId="5C4CC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598" w:type="dxa"/>
          </w:tcPr>
          <w:p w14:paraId="1D1F255F">
            <w:pPr>
              <w:pStyle w:val="14"/>
              <w:spacing w:line="240" w:lineRule="auto"/>
              <w:ind w:left="11"/>
              <w:jc w:val="center"/>
              <w:rPr>
                <w:rFonts w:hint="default"/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Первая</w:t>
            </w:r>
            <w:r>
              <w:rPr>
                <w:rFonts w:hint="default"/>
                <w:b w:val="0"/>
                <w:bCs w:val="0"/>
                <w:sz w:val="28"/>
                <w:lang w:val="ru-RU"/>
              </w:rPr>
              <w:t xml:space="preserve"> младшая группа «Пчелки»</w:t>
            </w:r>
          </w:p>
        </w:tc>
        <w:tc>
          <w:tcPr>
            <w:tcW w:w="4152" w:type="dxa"/>
          </w:tcPr>
          <w:p w14:paraId="2ED7115E">
            <w:pPr>
              <w:pStyle w:val="14"/>
              <w:numPr>
                <w:ilvl w:val="0"/>
                <w:numId w:val="12"/>
              </w:numPr>
              <w:ind w:firstLine="140" w:firstLineChars="5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Монгуш Аржана Алексеевна</w:t>
            </w:r>
          </w:p>
          <w:p w14:paraId="46E6C768">
            <w:pPr>
              <w:pStyle w:val="14"/>
              <w:numPr>
                <w:ilvl w:val="0"/>
                <w:numId w:val="12"/>
              </w:numPr>
              <w:ind w:left="107" w:leftChars="0" w:firstLine="140" w:firstLineChars="5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Ондар Снежана Сергеевна</w:t>
            </w:r>
          </w:p>
        </w:tc>
        <w:tc>
          <w:tcPr>
            <w:tcW w:w="3330" w:type="dxa"/>
          </w:tcPr>
          <w:p w14:paraId="28CB2C98">
            <w:pPr>
              <w:pStyle w:val="14"/>
              <w:spacing w:line="240" w:lineRule="auto"/>
              <w:ind w:left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 xml:space="preserve">  1.Ооржак Чайганмаа Экер - ооловна</w:t>
            </w:r>
          </w:p>
        </w:tc>
      </w:tr>
      <w:tr w14:paraId="5F317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598" w:type="dxa"/>
          </w:tcPr>
          <w:p w14:paraId="242A770F">
            <w:pPr>
              <w:pStyle w:val="14"/>
              <w:spacing w:line="319" w:lineRule="exact"/>
              <w:ind w:left="11"/>
              <w:jc w:val="center"/>
              <w:rPr>
                <w:rFonts w:hint="default"/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Средняя</w:t>
            </w:r>
            <w:r>
              <w:rPr>
                <w:rFonts w:hint="default"/>
                <w:b w:val="0"/>
                <w:bCs w:val="0"/>
                <w:sz w:val="28"/>
                <w:lang w:val="ru-RU"/>
              </w:rPr>
              <w:t xml:space="preserve"> группа «Радуга»</w:t>
            </w:r>
          </w:p>
        </w:tc>
        <w:tc>
          <w:tcPr>
            <w:tcW w:w="4152" w:type="dxa"/>
          </w:tcPr>
          <w:p w14:paraId="3552056A">
            <w:pPr>
              <w:pStyle w:val="14"/>
              <w:numPr>
                <w:ilvl w:val="0"/>
                <w:numId w:val="13"/>
              </w:numPr>
              <w:spacing w:before="2" w:line="305" w:lineRule="exac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Чачыр - оол Чечек Алексеевна</w:t>
            </w:r>
          </w:p>
          <w:p w14:paraId="34CE3BFA">
            <w:pPr>
              <w:pStyle w:val="14"/>
              <w:numPr>
                <w:ilvl w:val="0"/>
                <w:numId w:val="13"/>
              </w:numPr>
              <w:spacing w:before="2" w:line="305" w:lineRule="exac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Ондар Саида Норжун - ооловна</w:t>
            </w:r>
          </w:p>
        </w:tc>
        <w:tc>
          <w:tcPr>
            <w:tcW w:w="3330" w:type="dxa"/>
          </w:tcPr>
          <w:p w14:paraId="0B7BF3B6">
            <w:pPr>
              <w:pStyle w:val="14"/>
              <w:spacing w:before="2" w:line="305" w:lineRule="exact"/>
              <w:ind w:left="11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1.Ооржак Оюмаа Бурун - ооловна</w:t>
            </w:r>
          </w:p>
        </w:tc>
      </w:tr>
      <w:tr w14:paraId="2C720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598" w:type="dxa"/>
          </w:tcPr>
          <w:p w14:paraId="2634C536">
            <w:pPr>
              <w:pStyle w:val="14"/>
              <w:ind w:left="11"/>
              <w:jc w:val="both"/>
              <w:rPr>
                <w:rFonts w:hint="default"/>
                <w:b w:val="0"/>
                <w:bCs w:val="0"/>
                <w:sz w:val="28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lang w:val="ru-RU"/>
              </w:rPr>
              <w:t xml:space="preserve"> Подготовительная к школе (смешанная) группа «Солнышко»</w:t>
            </w:r>
          </w:p>
        </w:tc>
        <w:tc>
          <w:tcPr>
            <w:tcW w:w="4152" w:type="dxa"/>
          </w:tcPr>
          <w:p w14:paraId="7541309C">
            <w:pPr>
              <w:pStyle w:val="14"/>
              <w:numPr>
                <w:ilvl w:val="0"/>
                <w:numId w:val="14"/>
              </w:numPr>
              <w:spacing w:before="2" w:line="305" w:lineRule="exact"/>
              <w:ind w:left="0" w:leftChars="0" w:firstLine="0" w:firstLineChars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Кара - Сал Айлан Маадыровна</w:t>
            </w:r>
          </w:p>
          <w:p w14:paraId="777C315D">
            <w:pPr>
              <w:pStyle w:val="14"/>
              <w:numPr>
                <w:ilvl w:val="0"/>
                <w:numId w:val="14"/>
              </w:numPr>
              <w:spacing w:before="2" w:line="305" w:lineRule="exact"/>
              <w:ind w:left="0" w:leftChars="0" w:firstLine="0" w:firstLineChars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Ондар Долаана Мергеновна</w:t>
            </w:r>
          </w:p>
        </w:tc>
        <w:tc>
          <w:tcPr>
            <w:tcW w:w="3330" w:type="dxa"/>
          </w:tcPr>
          <w:p w14:paraId="25A45C10">
            <w:pPr>
              <w:pStyle w:val="14"/>
              <w:spacing w:before="2" w:line="305" w:lineRule="exact"/>
              <w:ind w:left="111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1.Ондар Валентина Дуктугбеновна</w:t>
            </w:r>
          </w:p>
        </w:tc>
      </w:tr>
      <w:tr w14:paraId="1BDF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598" w:type="dxa"/>
          </w:tcPr>
          <w:p w14:paraId="1143AFDC">
            <w:pPr>
              <w:pStyle w:val="14"/>
              <w:ind w:left="317" w:right="318"/>
              <w:jc w:val="both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Му</w:t>
            </w:r>
            <w:r>
              <w:rPr>
                <w:b w:val="0"/>
                <w:bCs w:val="0"/>
                <w:sz w:val="28"/>
                <w:lang w:val="ru-RU"/>
              </w:rPr>
              <w:t>зыкальный</w:t>
            </w:r>
            <w:r>
              <w:rPr>
                <w:rFonts w:hint="default"/>
                <w:b w:val="0"/>
                <w:bCs w:val="0"/>
                <w:sz w:val="28"/>
                <w:lang w:val="ru-RU"/>
              </w:rPr>
              <w:t xml:space="preserve"> руководитель</w:t>
            </w:r>
          </w:p>
        </w:tc>
        <w:tc>
          <w:tcPr>
            <w:tcW w:w="4152" w:type="dxa"/>
          </w:tcPr>
          <w:p w14:paraId="40BDB158">
            <w:pPr>
              <w:pStyle w:val="1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Сарыглар Алдынай Бавуулайовна</w:t>
            </w:r>
          </w:p>
        </w:tc>
        <w:tc>
          <w:tcPr>
            <w:tcW w:w="3330" w:type="dxa"/>
          </w:tcPr>
          <w:p w14:paraId="0C2E92A0">
            <w:pPr>
              <w:pStyle w:val="14"/>
              <w:spacing w:line="240" w:lineRule="auto"/>
              <w:ind w:left="0"/>
              <w:rPr>
                <w:sz w:val="28"/>
              </w:rPr>
            </w:pPr>
          </w:p>
        </w:tc>
      </w:tr>
      <w:tr w14:paraId="4DB75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598" w:type="dxa"/>
          </w:tcPr>
          <w:p w14:paraId="324AC44F">
            <w:pPr>
              <w:pStyle w:val="14"/>
              <w:ind w:left="304"/>
              <w:rPr>
                <w:rFonts w:hint="default"/>
                <w:b w:val="0"/>
                <w:bCs w:val="0"/>
                <w:sz w:val="28"/>
                <w:lang w:val="ru-RU"/>
              </w:rPr>
            </w:pPr>
            <w:r>
              <w:rPr>
                <w:b w:val="0"/>
                <w:bCs w:val="0"/>
                <w:sz w:val="28"/>
                <w:lang w:val="ru-RU"/>
              </w:rPr>
              <w:t>Руководитель</w:t>
            </w:r>
            <w:r>
              <w:rPr>
                <w:rFonts w:hint="default"/>
                <w:b w:val="0"/>
                <w:bCs w:val="0"/>
                <w:sz w:val="28"/>
                <w:lang w:val="ru-RU"/>
              </w:rPr>
              <w:t xml:space="preserve"> физического воспитания</w:t>
            </w:r>
          </w:p>
        </w:tc>
        <w:tc>
          <w:tcPr>
            <w:tcW w:w="4152" w:type="dxa"/>
          </w:tcPr>
          <w:p w14:paraId="61AB9BF7">
            <w:pPr>
              <w:pStyle w:val="14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Кара</w:t>
            </w:r>
            <w:r>
              <w:rPr>
                <w:rFonts w:hint="default"/>
                <w:sz w:val="28"/>
                <w:lang w:val="ru-RU"/>
              </w:rPr>
              <w:t xml:space="preserve"> - Сал Урана Анай - ооловна</w:t>
            </w:r>
          </w:p>
        </w:tc>
        <w:tc>
          <w:tcPr>
            <w:tcW w:w="3330" w:type="dxa"/>
          </w:tcPr>
          <w:p w14:paraId="6D13CB24">
            <w:pPr>
              <w:pStyle w:val="14"/>
              <w:spacing w:line="240" w:lineRule="auto"/>
              <w:ind w:left="0"/>
              <w:rPr>
                <w:sz w:val="28"/>
              </w:rPr>
            </w:pPr>
          </w:p>
        </w:tc>
      </w:tr>
      <w:tr w14:paraId="4F313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598" w:type="dxa"/>
          </w:tcPr>
          <w:p w14:paraId="232AA355">
            <w:pPr>
              <w:pStyle w:val="14"/>
              <w:ind w:right="85" w:firstLine="180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Старший</w:t>
            </w:r>
            <w:r>
              <w:rPr>
                <w:b w:val="0"/>
                <w:bCs w:val="0"/>
                <w:spacing w:val="1"/>
                <w:sz w:val="28"/>
              </w:rPr>
              <w:t xml:space="preserve"> </w:t>
            </w:r>
            <w:r>
              <w:rPr>
                <w:b w:val="0"/>
                <w:bCs w:val="0"/>
                <w:spacing w:val="-1"/>
                <w:sz w:val="28"/>
              </w:rPr>
              <w:t>воспитатель</w:t>
            </w:r>
          </w:p>
        </w:tc>
        <w:tc>
          <w:tcPr>
            <w:tcW w:w="4152" w:type="dxa"/>
          </w:tcPr>
          <w:p w14:paraId="0DF793F9">
            <w:pPr>
              <w:pStyle w:val="14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Донгак</w:t>
            </w:r>
            <w:r>
              <w:rPr>
                <w:rFonts w:hint="default"/>
                <w:sz w:val="28"/>
                <w:lang w:val="ru-RU"/>
              </w:rPr>
              <w:t xml:space="preserve"> Чечек Александровна</w:t>
            </w:r>
          </w:p>
        </w:tc>
        <w:tc>
          <w:tcPr>
            <w:tcW w:w="3330" w:type="dxa"/>
          </w:tcPr>
          <w:p w14:paraId="4BAD85B4">
            <w:pPr>
              <w:pStyle w:val="14"/>
              <w:spacing w:line="240" w:lineRule="auto"/>
              <w:ind w:left="0"/>
              <w:rPr>
                <w:sz w:val="28"/>
              </w:rPr>
            </w:pPr>
          </w:p>
        </w:tc>
      </w:tr>
    </w:tbl>
    <w:p w14:paraId="3659FBC6">
      <w:pPr>
        <w:pStyle w:val="8"/>
        <w:rPr>
          <w:sz w:val="20"/>
        </w:rPr>
      </w:pPr>
    </w:p>
    <w:p w14:paraId="47B3A448">
      <w:pPr>
        <w:pStyle w:val="8"/>
        <w:rPr>
          <w:sz w:val="20"/>
        </w:rPr>
      </w:pPr>
    </w:p>
    <w:p w14:paraId="358FFCC7">
      <w:pPr>
        <w:pStyle w:val="8"/>
        <w:rPr>
          <w:sz w:val="20"/>
        </w:rPr>
      </w:pPr>
    </w:p>
    <w:p w14:paraId="1553DB28">
      <w:pPr>
        <w:pStyle w:val="8"/>
        <w:rPr>
          <w:sz w:val="20"/>
        </w:rPr>
      </w:pPr>
    </w:p>
    <w:p w14:paraId="532008E3">
      <w:pPr>
        <w:pStyle w:val="8"/>
        <w:rPr>
          <w:sz w:val="20"/>
        </w:rPr>
      </w:pPr>
    </w:p>
    <w:p w14:paraId="60566AC0">
      <w:pPr>
        <w:pStyle w:val="8"/>
        <w:rPr>
          <w:sz w:val="20"/>
        </w:rPr>
      </w:pPr>
    </w:p>
    <w:p w14:paraId="49EBA9E2">
      <w:pPr>
        <w:pStyle w:val="8"/>
        <w:rPr>
          <w:sz w:val="20"/>
        </w:rPr>
      </w:pPr>
    </w:p>
    <w:p w14:paraId="3A3225EB">
      <w:pPr>
        <w:pStyle w:val="8"/>
        <w:rPr>
          <w:sz w:val="20"/>
        </w:rPr>
      </w:pPr>
    </w:p>
    <w:p w14:paraId="1597C1E2">
      <w:pPr>
        <w:pStyle w:val="8"/>
        <w:rPr>
          <w:sz w:val="20"/>
        </w:rPr>
      </w:pPr>
    </w:p>
    <w:p w14:paraId="10D27839">
      <w:pPr>
        <w:pStyle w:val="8"/>
        <w:rPr>
          <w:sz w:val="20"/>
        </w:rPr>
      </w:pPr>
    </w:p>
    <w:p w14:paraId="63B52E56">
      <w:pPr>
        <w:pStyle w:val="8"/>
        <w:rPr>
          <w:sz w:val="20"/>
        </w:rPr>
      </w:pPr>
    </w:p>
    <w:p w14:paraId="7E9A002E">
      <w:pPr>
        <w:pStyle w:val="8"/>
        <w:rPr>
          <w:sz w:val="20"/>
        </w:rPr>
      </w:pPr>
    </w:p>
    <w:p w14:paraId="62FF37CE">
      <w:pPr>
        <w:pStyle w:val="8"/>
        <w:rPr>
          <w:sz w:val="20"/>
        </w:rPr>
      </w:pPr>
    </w:p>
    <w:p w14:paraId="61B361B6">
      <w:pPr>
        <w:pStyle w:val="8"/>
        <w:rPr>
          <w:sz w:val="20"/>
        </w:rPr>
      </w:pPr>
    </w:p>
    <w:p w14:paraId="574D9132">
      <w:pPr>
        <w:pStyle w:val="8"/>
        <w:rPr>
          <w:sz w:val="20"/>
        </w:rPr>
      </w:pPr>
    </w:p>
    <w:p w14:paraId="4B13661C">
      <w:pPr>
        <w:pStyle w:val="8"/>
        <w:rPr>
          <w:sz w:val="20"/>
        </w:rPr>
      </w:pPr>
    </w:p>
    <w:p w14:paraId="577FEA72">
      <w:pPr>
        <w:pStyle w:val="8"/>
        <w:rPr>
          <w:sz w:val="20"/>
        </w:rPr>
      </w:pPr>
    </w:p>
    <w:p w14:paraId="5F43492A">
      <w:pPr>
        <w:pStyle w:val="8"/>
        <w:spacing w:before="3"/>
        <w:rPr>
          <w:sz w:val="1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165100</wp:posOffset>
            </wp:positionV>
            <wp:extent cx="45720" cy="36830"/>
            <wp:effectExtent l="0" t="0" r="0" b="8890"/>
            <wp:wrapTopAndBottom/>
            <wp:docPr id="1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79456">
      <w:pPr>
        <w:spacing w:after="0"/>
        <w:rPr>
          <w:sz w:val="19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</w:p>
    <w:p w14:paraId="3611C1BB">
      <w:pPr>
        <w:pStyle w:val="13"/>
        <w:numPr>
          <w:ilvl w:val="1"/>
          <w:numId w:val="9"/>
        </w:numPr>
        <w:tabs>
          <w:tab w:val="left" w:pos="2616"/>
        </w:tabs>
        <w:spacing w:before="73" w:after="0" w:line="240" w:lineRule="auto"/>
        <w:ind w:left="2656" w:leftChars="0" w:right="0" w:hanging="549" w:firstLineChars="0"/>
        <w:jc w:val="left"/>
        <w:rPr>
          <w:b/>
          <w:sz w:val="36"/>
        </w:rPr>
      </w:pPr>
      <w:r>
        <w:rPr>
          <w:b/>
          <w:sz w:val="36"/>
        </w:rPr>
        <w:t>Годовые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задачи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202</w:t>
      </w:r>
      <w:r>
        <w:rPr>
          <w:rFonts w:hint="default"/>
          <w:b/>
          <w:sz w:val="36"/>
          <w:lang w:val="ru-RU"/>
        </w:rPr>
        <w:t>4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202</w:t>
      </w:r>
      <w:r>
        <w:rPr>
          <w:rFonts w:hint="default"/>
          <w:b/>
          <w:sz w:val="36"/>
          <w:lang w:val="ru-RU"/>
        </w:rPr>
        <w:t>5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год</w:t>
      </w:r>
    </w:p>
    <w:p w14:paraId="3B69DC4D">
      <w:pPr>
        <w:pStyle w:val="8"/>
        <w:rPr>
          <w:b/>
          <w:sz w:val="40"/>
        </w:rPr>
      </w:pPr>
    </w:p>
    <w:p w14:paraId="79867D5B">
      <w:pPr>
        <w:pStyle w:val="8"/>
        <w:spacing w:before="1"/>
        <w:rPr>
          <w:b/>
          <w:sz w:val="40"/>
        </w:rPr>
      </w:pPr>
    </w:p>
    <w:p w14:paraId="40C37436">
      <w:pPr>
        <w:spacing w:before="0"/>
        <w:ind w:left="1059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ЦЕЛЬ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РАБОТЫ</w:t>
      </w:r>
      <w:r>
        <w:rPr>
          <w:b/>
          <w:sz w:val="28"/>
        </w:rPr>
        <w:t>:</w:t>
      </w:r>
    </w:p>
    <w:p w14:paraId="6B1841C5">
      <w:pPr>
        <w:spacing w:before="3" w:line="247" w:lineRule="auto"/>
        <w:ind w:left="1059" w:right="561" w:firstLine="0"/>
        <w:jc w:val="left"/>
        <w:rPr>
          <w:rFonts w:hint="default"/>
          <w:sz w:val="31"/>
          <w:lang w:val="ru-RU"/>
        </w:rPr>
      </w:pPr>
      <w:r>
        <w:rPr>
          <w:sz w:val="31"/>
        </w:rPr>
        <w:t>Создание</w:t>
      </w:r>
      <w:r>
        <w:rPr>
          <w:spacing w:val="1"/>
          <w:sz w:val="31"/>
        </w:rPr>
        <w:t xml:space="preserve"> </w:t>
      </w:r>
      <w:r>
        <w:rPr>
          <w:sz w:val="31"/>
        </w:rPr>
        <w:t>эффективного</w:t>
      </w:r>
      <w:r>
        <w:rPr>
          <w:spacing w:val="77"/>
          <w:sz w:val="31"/>
        </w:rPr>
        <w:t xml:space="preserve"> </w:t>
      </w:r>
      <w:r>
        <w:rPr>
          <w:sz w:val="31"/>
        </w:rPr>
        <w:t>образовательного пространства,</w:t>
      </w:r>
      <w:r>
        <w:rPr>
          <w:spacing w:val="1"/>
          <w:sz w:val="31"/>
        </w:rPr>
        <w:t xml:space="preserve"> </w:t>
      </w:r>
      <w:r>
        <w:rPr>
          <w:sz w:val="31"/>
        </w:rPr>
        <w:t>направленного на непрерывное накопление</w:t>
      </w:r>
      <w:r>
        <w:rPr>
          <w:spacing w:val="1"/>
          <w:sz w:val="31"/>
        </w:rPr>
        <w:t xml:space="preserve"> </w:t>
      </w:r>
      <w:r>
        <w:rPr>
          <w:sz w:val="31"/>
        </w:rPr>
        <w:t>ребенком</w:t>
      </w:r>
      <w:r>
        <w:rPr>
          <w:spacing w:val="1"/>
          <w:sz w:val="31"/>
        </w:rPr>
        <w:t xml:space="preserve"> </w:t>
      </w:r>
      <w:r>
        <w:rPr>
          <w:sz w:val="31"/>
        </w:rPr>
        <w:t>культурного</w:t>
      </w:r>
      <w:r>
        <w:rPr>
          <w:spacing w:val="1"/>
          <w:sz w:val="31"/>
        </w:rPr>
        <w:t xml:space="preserve"> </w:t>
      </w:r>
      <w:r>
        <w:rPr>
          <w:sz w:val="31"/>
        </w:rPr>
        <w:t>опыта</w:t>
      </w:r>
      <w:r>
        <w:rPr>
          <w:spacing w:val="42"/>
          <w:sz w:val="31"/>
        </w:rPr>
        <w:t xml:space="preserve"> </w:t>
      </w:r>
      <w:r>
        <w:rPr>
          <w:sz w:val="31"/>
        </w:rPr>
        <w:t>деятельности</w:t>
      </w:r>
      <w:r>
        <w:rPr>
          <w:spacing w:val="32"/>
          <w:sz w:val="31"/>
        </w:rPr>
        <w:t xml:space="preserve"> </w:t>
      </w:r>
      <w:r>
        <w:rPr>
          <w:sz w:val="31"/>
        </w:rPr>
        <w:t>и</w:t>
      </w:r>
      <w:r>
        <w:rPr>
          <w:spacing w:val="43"/>
          <w:sz w:val="31"/>
        </w:rPr>
        <w:t xml:space="preserve"> </w:t>
      </w:r>
      <w:r>
        <w:rPr>
          <w:sz w:val="31"/>
        </w:rPr>
        <w:t>общения</w:t>
      </w:r>
      <w:r>
        <w:rPr>
          <w:spacing w:val="27"/>
          <w:sz w:val="31"/>
        </w:rPr>
        <w:t xml:space="preserve"> </w:t>
      </w:r>
      <w:r>
        <w:rPr>
          <w:sz w:val="31"/>
        </w:rPr>
        <w:t>в</w:t>
      </w:r>
      <w:r>
        <w:rPr>
          <w:spacing w:val="30"/>
          <w:sz w:val="31"/>
        </w:rPr>
        <w:t xml:space="preserve"> </w:t>
      </w:r>
      <w:r>
        <w:rPr>
          <w:sz w:val="31"/>
        </w:rPr>
        <w:t>процессе</w:t>
      </w:r>
      <w:r>
        <w:rPr>
          <w:spacing w:val="23"/>
          <w:sz w:val="31"/>
        </w:rPr>
        <w:t xml:space="preserve"> </w:t>
      </w:r>
      <w:r>
        <w:rPr>
          <w:sz w:val="31"/>
        </w:rPr>
        <w:t>активного</w:t>
      </w:r>
      <w:r>
        <w:rPr>
          <w:spacing w:val="45"/>
          <w:sz w:val="31"/>
        </w:rPr>
        <w:t xml:space="preserve"> </w:t>
      </w:r>
      <w:r>
        <w:rPr>
          <w:sz w:val="31"/>
        </w:rPr>
        <w:t>взаимодействия</w:t>
      </w:r>
      <w:r>
        <w:rPr>
          <w:spacing w:val="1"/>
          <w:sz w:val="31"/>
        </w:rPr>
        <w:t xml:space="preserve"> </w:t>
      </w:r>
      <w:r>
        <w:rPr>
          <w:sz w:val="31"/>
        </w:rPr>
        <w:t>с окружающей средой,</w:t>
      </w:r>
      <w:r>
        <w:rPr>
          <w:spacing w:val="1"/>
          <w:sz w:val="31"/>
        </w:rPr>
        <w:t xml:space="preserve"> </w:t>
      </w:r>
      <w:r>
        <w:rPr>
          <w:sz w:val="31"/>
        </w:rPr>
        <w:t>общения</w:t>
      </w:r>
      <w:r>
        <w:rPr>
          <w:spacing w:val="1"/>
          <w:sz w:val="31"/>
        </w:rPr>
        <w:t xml:space="preserve"> </w:t>
      </w:r>
      <w:r>
        <w:rPr>
          <w:sz w:val="31"/>
        </w:rPr>
        <w:t>с другими детьми и</w:t>
      </w:r>
      <w:r>
        <w:rPr>
          <w:spacing w:val="1"/>
          <w:sz w:val="31"/>
        </w:rPr>
        <w:t xml:space="preserve"> </w:t>
      </w:r>
      <w:r>
        <w:rPr>
          <w:sz w:val="31"/>
        </w:rPr>
        <w:t>взрослыми при</w:t>
      </w:r>
      <w:r>
        <w:rPr>
          <w:spacing w:val="1"/>
          <w:sz w:val="31"/>
        </w:rPr>
        <w:t xml:space="preserve"> </w:t>
      </w:r>
      <w:r>
        <w:rPr>
          <w:sz w:val="31"/>
        </w:rPr>
        <w:t>решении</w:t>
      </w:r>
      <w:r>
        <w:rPr>
          <w:spacing w:val="11"/>
          <w:sz w:val="31"/>
        </w:rPr>
        <w:t xml:space="preserve"> </w:t>
      </w:r>
      <w:r>
        <w:rPr>
          <w:sz w:val="31"/>
        </w:rPr>
        <w:t>задач</w:t>
      </w:r>
      <w:r>
        <w:rPr>
          <w:spacing w:val="14"/>
          <w:sz w:val="31"/>
        </w:rPr>
        <w:t xml:space="preserve"> </w:t>
      </w:r>
      <w:r>
        <w:rPr>
          <w:sz w:val="31"/>
        </w:rPr>
        <w:t>социально-коммуникативного,</w:t>
      </w:r>
      <w:r>
        <w:rPr>
          <w:spacing w:val="16"/>
          <w:sz w:val="31"/>
        </w:rPr>
        <w:t xml:space="preserve"> </w:t>
      </w:r>
      <w:r>
        <w:rPr>
          <w:sz w:val="31"/>
        </w:rPr>
        <w:t>речевого,</w:t>
      </w:r>
      <w:r>
        <w:rPr>
          <w:spacing w:val="1"/>
          <w:sz w:val="31"/>
        </w:rPr>
        <w:t xml:space="preserve"> </w:t>
      </w:r>
      <w:r>
        <w:rPr>
          <w:sz w:val="31"/>
        </w:rPr>
        <w:t>художественно-эстетического</w:t>
      </w:r>
      <w:r>
        <w:rPr>
          <w:spacing w:val="39"/>
          <w:sz w:val="31"/>
        </w:rPr>
        <w:t xml:space="preserve"> </w:t>
      </w:r>
      <w:r>
        <w:rPr>
          <w:sz w:val="31"/>
        </w:rPr>
        <w:t>и</w:t>
      </w:r>
      <w:r>
        <w:rPr>
          <w:spacing w:val="55"/>
          <w:sz w:val="31"/>
        </w:rPr>
        <w:t xml:space="preserve"> </w:t>
      </w:r>
      <w:r>
        <w:rPr>
          <w:sz w:val="31"/>
        </w:rPr>
        <w:t>физического</w:t>
      </w:r>
      <w:r>
        <w:rPr>
          <w:spacing w:val="50"/>
          <w:sz w:val="31"/>
        </w:rPr>
        <w:t xml:space="preserve"> </w:t>
      </w:r>
      <w:r>
        <w:rPr>
          <w:sz w:val="31"/>
        </w:rPr>
        <w:t>развития</w:t>
      </w:r>
      <w:r>
        <w:rPr>
          <w:spacing w:val="49"/>
          <w:sz w:val="31"/>
        </w:rPr>
        <w:t xml:space="preserve"> </w:t>
      </w:r>
      <w:r>
        <w:rPr>
          <w:sz w:val="31"/>
        </w:rPr>
        <w:t>в</w:t>
      </w:r>
      <w:r>
        <w:rPr>
          <w:spacing w:val="52"/>
          <w:sz w:val="31"/>
        </w:rPr>
        <w:t xml:space="preserve"> </w:t>
      </w:r>
      <w:r>
        <w:rPr>
          <w:sz w:val="31"/>
        </w:rPr>
        <w:t>соответствии</w:t>
      </w:r>
      <w:r>
        <w:rPr>
          <w:spacing w:val="-74"/>
          <w:sz w:val="31"/>
        </w:rPr>
        <w:t xml:space="preserve"> </w:t>
      </w:r>
      <w:r>
        <w:rPr>
          <w:sz w:val="31"/>
        </w:rPr>
        <w:t>с</w:t>
      </w:r>
      <w:r>
        <w:rPr>
          <w:spacing w:val="12"/>
          <w:sz w:val="31"/>
        </w:rPr>
        <w:t xml:space="preserve"> </w:t>
      </w:r>
      <w:r>
        <w:rPr>
          <w:sz w:val="31"/>
        </w:rPr>
        <w:t>возрастными</w:t>
      </w:r>
      <w:r>
        <w:rPr>
          <w:spacing w:val="21"/>
          <w:sz w:val="31"/>
        </w:rPr>
        <w:t xml:space="preserve"> </w:t>
      </w:r>
      <w:r>
        <w:rPr>
          <w:sz w:val="31"/>
        </w:rPr>
        <w:t>и</w:t>
      </w:r>
      <w:r>
        <w:rPr>
          <w:spacing w:val="21"/>
          <w:sz w:val="31"/>
        </w:rPr>
        <w:t xml:space="preserve"> </w:t>
      </w:r>
      <w:r>
        <w:rPr>
          <w:sz w:val="31"/>
        </w:rPr>
        <w:t>индивидуальными</w:t>
      </w:r>
      <w:r>
        <w:rPr>
          <w:spacing w:val="29"/>
          <w:sz w:val="31"/>
        </w:rPr>
        <w:t xml:space="preserve"> </w:t>
      </w:r>
      <w:r>
        <w:rPr>
          <w:sz w:val="31"/>
        </w:rPr>
        <w:t>особенностями</w:t>
      </w:r>
      <w:r>
        <w:rPr>
          <w:spacing w:val="21"/>
          <w:sz w:val="31"/>
        </w:rPr>
        <w:t xml:space="preserve"> </w:t>
      </w:r>
      <w:r>
        <w:rPr>
          <w:sz w:val="31"/>
        </w:rPr>
        <w:t>и</w:t>
      </w:r>
      <w:r>
        <w:rPr>
          <w:spacing w:val="21"/>
          <w:sz w:val="31"/>
        </w:rPr>
        <w:t xml:space="preserve"> </w:t>
      </w:r>
      <w:r>
        <w:rPr>
          <w:sz w:val="31"/>
        </w:rPr>
        <w:t>требованием</w:t>
      </w:r>
      <w:r>
        <w:rPr>
          <w:spacing w:val="1"/>
          <w:sz w:val="31"/>
        </w:rPr>
        <w:t xml:space="preserve"> </w:t>
      </w:r>
      <w:r>
        <w:rPr>
          <w:sz w:val="31"/>
        </w:rPr>
        <w:t>ФОП</w:t>
      </w:r>
      <w:r>
        <w:rPr>
          <w:spacing w:val="2"/>
          <w:sz w:val="31"/>
        </w:rPr>
        <w:t xml:space="preserve"> </w:t>
      </w:r>
      <w:r>
        <w:rPr>
          <w:sz w:val="31"/>
        </w:rPr>
        <w:t>ДО</w:t>
      </w:r>
      <w:r>
        <w:rPr>
          <w:rFonts w:hint="default"/>
          <w:sz w:val="31"/>
          <w:lang w:val="ru-RU"/>
        </w:rPr>
        <w:t xml:space="preserve"> и ФГОС ДО.</w:t>
      </w:r>
    </w:p>
    <w:p w14:paraId="6C558D98">
      <w:pPr>
        <w:pStyle w:val="8"/>
        <w:spacing w:before="1"/>
        <w:rPr>
          <w:sz w:val="50"/>
        </w:rPr>
      </w:pPr>
    </w:p>
    <w:p w14:paraId="44BB178B">
      <w:pPr>
        <w:spacing w:before="1"/>
        <w:ind w:left="1059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ОСНОВНЫЕ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ЗАДАЧИ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РАБОТЫ</w:t>
      </w:r>
      <w:r>
        <w:rPr>
          <w:b/>
          <w:sz w:val="28"/>
        </w:rPr>
        <w:t>:</w:t>
      </w:r>
    </w:p>
    <w:p w14:paraId="7F277A5A">
      <w:pPr>
        <w:pStyle w:val="13"/>
        <w:numPr>
          <w:ilvl w:val="0"/>
          <w:numId w:val="15"/>
        </w:numPr>
        <w:tabs>
          <w:tab w:val="left" w:pos="1391"/>
        </w:tabs>
        <w:spacing w:before="103" w:after="0" w:line="242" w:lineRule="auto"/>
        <w:ind w:left="1059" w:right="1524" w:firstLine="0"/>
        <w:jc w:val="left"/>
        <w:rPr>
          <w:sz w:val="28"/>
        </w:rPr>
      </w:pPr>
      <w:r>
        <w:rPr>
          <w:sz w:val="28"/>
        </w:rPr>
        <w:t>Пр</w:t>
      </w:r>
      <w:r>
        <w:rPr>
          <w:sz w:val="28"/>
          <w:lang w:val="ru-RU"/>
        </w:rPr>
        <w:t>одолжить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</w:t>
      </w:r>
      <w:r>
        <w:rPr>
          <w:sz w:val="28"/>
          <w:lang w:val="ru-RU"/>
        </w:rPr>
        <w:t>ю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внесённых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rFonts w:hint="default"/>
          <w:spacing w:val="-67"/>
          <w:sz w:val="28"/>
          <w:lang w:val="ru-RU"/>
        </w:rPr>
        <w:t xml:space="preserve">          </w:t>
      </w:r>
      <w:r>
        <w:rPr>
          <w:sz w:val="28"/>
        </w:rPr>
        <w:t>соответствии с требованиями ФОП ДО, утвержденной 25.11.2022года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1028</w:t>
      </w:r>
      <w:r>
        <w:rPr>
          <w:spacing w:val="4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утвержденнии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-7"/>
          <w:sz w:val="28"/>
        </w:rPr>
        <w:t xml:space="preserve"> </w:t>
      </w:r>
      <w:r>
        <w:rPr>
          <w:sz w:val="28"/>
        </w:rPr>
        <w:t>ДО»</w:t>
      </w:r>
    </w:p>
    <w:p w14:paraId="606CE9AA">
      <w:pPr>
        <w:pStyle w:val="8"/>
        <w:spacing w:before="3"/>
        <w:rPr>
          <w:sz w:val="27"/>
        </w:rPr>
      </w:pPr>
    </w:p>
    <w:p w14:paraId="5ADE7154">
      <w:pPr>
        <w:pStyle w:val="13"/>
        <w:numPr>
          <w:ilvl w:val="0"/>
          <w:numId w:val="15"/>
        </w:numPr>
        <w:tabs>
          <w:tab w:val="left" w:pos="1391"/>
        </w:tabs>
        <w:spacing w:before="0" w:after="0" w:line="240" w:lineRule="auto"/>
        <w:ind w:left="1390" w:right="0" w:hanging="332"/>
        <w:jc w:val="both"/>
        <w:rPr>
          <w:sz w:val="28"/>
        </w:rPr>
      </w:pPr>
      <w:r>
        <w:rPr>
          <w:spacing w:val="11"/>
          <w:sz w:val="28"/>
        </w:rPr>
        <w:t>Продолжать</w:t>
      </w:r>
      <w:r>
        <w:rPr>
          <w:spacing w:val="40"/>
          <w:sz w:val="28"/>
        </w:rPr>
        <w:t xml:space="preserve"> </w:t>
      </w:r>
      <w:r>
        <w:rPr>
          <w:spacing w:val="12"/>
          <w:sz w:val="28"/>
        </w:rPr>
        <w:t>работу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pacing w:val="13"/>
          <w:sz w:val="28"/>
        </w:rPr>
        <w:t>формированию</w:t>
      </w:r>
      <w:r>
        <w:rPr>
          <w:spacing w:val="39"/>
          <w:sz w:val="28"/>
        </w:rPr>
        <w:t xml:space="preserve"> </w:t>
      </w:r>
      <w:r>
        <w:rPr>
          <w:spacing w:val="12"/>
          <w:sz w:val="28"/>
        </w:rPr>
        <w:t>элементарных</w:t>
      </w:r>
    </w:p>
    <w:p w14:paraId="63721E42">
      <w:pPr>
        <w:pStyle w:val="8"/>
        <w:spacing w:before="7" w:line="235" w:lineRule="auto"/>
        <w:ind w:left="1059"/>
      </w:pPr>
      <w:r>
        <w:rPr>
          <w:spacing w:val="12"/>
        </w:rPr>
        <w:t>математических</w:t>
      </w:r>
      <w:r>
        <w:rPr>
          <w:spacing w:val="33"/>
        </w:rPr>
        <w:t xml:space="preserve"> </w:t>
      </w:r>
      <w:r>
        <w:rPr>
          <w:spacing w:val="13"/>
        </w:rPr>
        <w:t>представлений</w:t>
      </w:r>
      <w:r>
        <w:rPr>
          <w:spacing w:val="39"/>
        </w:rPr>
        <w:t xml:space="preserve"> </w:t>
      </w:r>
      <w:r>
        <w:rPr>
          <w:spacing w:val="10"/>
        </w:rPr>
        <w:t>детей</w:t>
      </w:r>
      <w:r>
        <w:rPr>
          <w:spacing w:val="39"/>
        </w:rPr>
        <w:t xml:space="preserve"> </w:t>
      </w:r>
      <w:r>
        <w:rPr>
          <w:spacing w:val="12"/>
        </w:rPr>
        <w:t>дошкольного</w:t>
      </w:r>
      <w:r>
        <w:rPr>
          <w:spacing w:val="33"/>
        </w:rPr>
        <w:t xml:space="preserve"> </w:t>
      </w:r>
      <w:r>
        <w:rPr>
          <w:spacing w:val="11"/>
        </w:rPr>
        <w:t>возраста</w:t>
      </w:r>
      <w:r>
        <w:rPr>
          <w:spacing w:val="36"/>
        </w:rPr>
        <w:t xml:space="preserve"> </w:t>
      </w:r>
      <w:r>
        <w:rPr>
          <w:spacing w:val="11"/>
        </w:rPr>
        <w:t>через</w:t>
      </w:r>
      <w:r>
        <w:rPr>
          <w:spacing w:val="-67"/>
        </w:rPr>
        <w:t xml:space="preserve"> </w:t>
      </w:r>
      <w:r>
        <w:rPr>
          <w:spacing w:val="11"/>
        </w:rPr>
        <w:t>интеграцию</w:t>
      </w:r>
      <w:r>
        <w:rPr>
          <w:spacing w:val="29"/>
        </w:rPr>
        <w:t xml:space="preserve"> </w:t>
      </w:r>
      <w:r>
        <w:rPr>
          <w:spacing w:val="11"/>
        </w:rPr>
        <w:t>видов</w:t>
      </w:r>
      <w:r>
        <w:rPr>
          <w:spacing w:val="27"/>
        </w:rPr>
        <w:t xml:space="preserve"> </w:t>
      </w:r>
      <w:r>
        <w:rPr>
          <w:spacing w:val="13"/>
        </w:rPr>
        <w:t>деятельности.</w:t>
      </w:r>
    </w:p>
    <w:p w14:paraId="1473C490">
      <w:pPr>
        <w:pStyle w:val="8"/>
        <w:spacing w:before="7"/>
      </w:pPr>
    </w:p>
    <w:p w14:paraId="19AF6279">
      <w:pPr>
        <w:pStyle w:val="13"/>
        <w:numPr>
          <w:ilvl w:val="0"/>
          <w:numId w:val="15"/>
        </w:numPr>
        <w:tabs>
          <w:tab w:val="left" w:pos="1391"/>
        </w:tabs>
        <w:spacing w:before="1" w:after="0" w:line="240" w:lineRule="auto"/>
        <w:ind w:left="1390" w:right="0" w:hanging="332"/>
        <w:jc w:val="both"/>
        <w:rPr>
          <w:sz w:val="28"/>
        </w:rPr>
      </w:pPr>
      <w:r>
        <w:rPr>
          <w:spacing w:val="11"/>
          <w:sz w:val="28"/>
        </w:rPr>
        <w:t>Совершенствовать</w:t>
      </w:r>
      <w:r>
        <w:rPr>
          <w:spacing w:val="39"/>
          <w:sz w:val="28"/>
        </w:rPr>
        <w:t xml:space="preserve"> </w:t>
      </w:r>
      <w:r>
        <w:rPr>
          <w:spacing w:val="13"/>
          <w:sz w:val="28"/>
        </w:rPr>
        <w:t>систему</w:t>
      </w:r>
      <w:r>
        <w:rPr>
          <w:spacing w:val="34"/>
          <w:sz w:val="28"/>
        </w:rPr>
        <w:t xml:space="preserve"> </w:t>
      </w:r>
      <w:r>
        <w:rPr>
          <w:spacing w:val="12"/>
          <w:sz w:val="28"/>
        </w:rPr>
        <w:t>взаимодействия</w:t>
      </w:r>
      <w:r>
        <w:rPr>
          <w:spacing w:val="38"/>
          <w:sz w:val="28"/>
        </w:rPr>
        <w:t xml:space="preserve"> </w:t>
      </w:r>
      <w:r>
        <w:rPr>
          <w:spacing w:val="12"/>
          <w:sz w:val="28"/>
        </w:rPr>
        <w:t>педагогов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pacing w:val="12"/>
          <w:sz w:val="28"/>
        </w:rPr>
        <w:t>родителей</w:t>
      </w:r>
    </w:p>
    <w:p w14:paraId="477ACAA2">
      <w:pPr>
        <w:pStyle w:val="8"/>
        <w:spacing w:before="2"/>
        <w:ind w:left="1059" w:right="637"/>
        <w:jc w:val="both"/>
      </w:pPr>
      <w:r>
        <w:t>по</w:t>
      </w:r>
      <w:r>
        <w:rPr>
          <w:spacing w:val="70"/>
        </w:rPr>
        <w:t xml:space="preserve"> </w:t>
      </w:r>
      <w:r>
        <w:rPr>
          <w:spacing w:val="12"/>
        </w:rPr>
        <w:t xml:space="preserve">приобщению </w:t>
      </w:r>
      <w:r>
        <w:rPr>
          <w:spacing w:val="13"/>
        </w:rPr>
        <w:t xml:space="preserve">дошкольников </w:t>
      </w:r>
      <w:r>
        <w:t>к</w:t>
      </w:r>
      <w:r>
        <w:rPr>
          <w:spacing w:val="70"/>
        </w:rPr>
        <w:t xml:space="preserve"> </w:t>
      </w:r>
      <w:r>
        <w:rPr>
          <w:spacing w:val="12"/>
        </w:rPr>
        <w:t xml:space="preserve">здоровому </w:t>
      </w:r>
      <w:r>
        <w:rPr>
          <w:spacing w:val="11"/>
        </w:rPr>
        <w:t xml:space="preserve">образу </w:t>
      </w:r>
      <w:r>
        <w:rPr>
          <w:spacing w:val="12"/>
        </w:rPr>
        <w:t xml:space="preserve">жизни, </w:t>
      </w:r>
      <w:r>
        <w:rPr>
          <w:spacing w:val="11"/>
        </w:rPr>
        <w:t>сохранению</w:t>
      </w:r>
      <w:r>
        <w:rPr>
          <w:spacing w:val="12"/>
        </w:rPr>
        <w:t xml:space="preserve"> </w:t>
      </w:r>
      <w:r>
        <w:t xml:space="preserve">и </w:t>
      </w:r>
      <w:r>
        <w:rPr>
          <w:spacing w:val="11"/>
        </w:rPr>
        <w:t xml:space="preserve">укреплению </w:t>
      </w:r>
      <w:r>
        <w:rPr>
          <w:spacing w:val="12"/>
        </w:rPr>
        <w:t xml:space="preserve">физического </w:t>
      </w:r>
      <w:r>
        <w:rPr>
          <w:spacing w:val="11"/>
        </w:rPr>
        <w:t xml:space="preserve">здоровья </w:t>
      </w:r>
      <w:r>
        <w:rPr>
          <w:spacing w:val="12"/>
        </w:rPr>
        <w:t xml:space="preserve">детей, обеспечению </w:t>
      </w:r>
      <w:r>
        <w:rPr>
          <w:spacing w:val="11"/>
        </w:rPr>
        <w:t xml:space="preserve">физической </w:t>
      </w:r>
      <w:r>
        <w:t>и</w:t>
      </w:r>
      <w:r>
        <w:rPr>
          <w:spacing w:val="1"/>
        </w:rPr>
        <w:t xml:space="preserve"> </w:t>
      </w:r>
      <w:r>
        <w:rPr>
          <w:spacing w:val="11"/>
        </w:rPr>
        <w:t>психической</w:t>
      </w:r>
      <w:r>
        <w:rPr>
          <w:spacing w:val="33"/>
        </w:rPr>
        <w:t xml:space="preserve"> </w:t>
      </w:r>
      <w:r>
        <w:rPr>
          <w:spacing w:val="13"/>
        </w:rPr>
        <w:t>безопасности,</w:t>
      </w:r>
      <w:r>
        <w:rPr>
          <w:spacing w:val="34"/>
        </w:rPr>
        <w:t xml:space="preserve"> </w:t>
      </w:r>
      <w:r>
        <w:rPr>
          <w:spacing w:val="12"/>
        </w:rPr>
        <w:t>формированию</w:t>
      </w:r>
      <w:r>
        <w:rPr>
          <w:spacing w:val="32"/>
        </w:rPr>
        <w:t xml:space="preserve"> </w:t>
      </w:r>
      <w:r>
        <w:rPr>
          <w:spacing w:val="10"/>
        </w:rPr>
        <w:t>основ</w:t>
      </w:r>
      <w:r>
        <w:rPr>
          <w:spacing w:val="29"/>
        </w:rPr>
        <w:t xml:space="preserve"> </w:t>
      </w:r>
      <w:r>
        <w:rPr>
          <w:spacing w:val="12"/>
        </w:rPr>
        <w:t>безопасной</w:t>
      </w:r>
    </w:p>
    <w:p w14:paraId="71172934">
      <w:pPr>
        <w:pStyle w:val="8"/>
        <w:spacing w:line="319" w:lineRule="exact"/>
        <w:ind w:left="1059"/>
        <w:jc w:val="both"/>
      </w:pPr>
      <w:r>
        <w:rPr>
          <w:spacing w:val="12"/>
        </w:rPr>
        <w:t>жизнедеятельности.</w:t>
      </w:r>
    </w:p>
    <w:p w14:paraId="1094DC37">
      <w:pPr>
        <w:pStyle w:val="13"/>
        <w:numPr>
          <w:ilvl w:val="0"/>
          <w:numId w:val="15"/>
        </w:numPr>
        <w:tabs>
          <w:tab w:val="left" w:pos="1348"/>
        </w:tabs>
        <w:spacing w:before="0" w:after="0" w:line="242" w:lineRule="auto"/>
        <w:ind w:left="1059" w:right="763" w:firstLine="0"/>
        <w:jc w:val="left"/>
        <w:rPr>
          <w:sz w:val="28"/>
        </w:rPr>
      </w:pPr>
      <w:r>
        <w:rPr>
          <w:sz w:val="28"/>
        </w:rPr>
        <w:t>Повысить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применения</w:t>
      </w:r>
      <w:r>
        <w:rPr>
          <w:rFonts w:hint="default"/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ФОП ДО; продолжать повышать уровень профессиональной 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через использование активных форм методической 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вебинары,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просмотры,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мастер-классы.</w:t>
      </w:r>
    </w:p>
    <w:p w14:paraId="5243B88F">
      <w:pPr>
        <w:spacing w:after="0" w:line="242" w:lineRule="auto"/>
        <w:jc w:val="left"/>
        <w:rPr>
          <w:sz w:val="28"/>
        </w:rPr>
      </w:pPr>
    </w:p>
    <w:p w14:paraId="06F79C5A">
      <w:pPr>
        <w:pStyle w:val="2"/>
        <w:ind w:left="4003"/>
        <w:jc w:val="both"/>
      </w:pPr>
      <w:r>
        <w:t>Медицинское</w:t>
      </w:r>
      <w:r>
        <w:rPr>
          <w:spacing w:val="-5"/>
        </w:rPr>
        <w:t xml:space="preserve"> </w:t>
      </w:r>
      <w:r>
        <w:t>обслуживание</w:t>
      </w:r>
    </w:p>
    <w:p w14:paraId="327E94A8">
      <w:pPr>
        <w:pStyle w:val="8"/>
        <w:spacing w:before="43" w:line="276" w:lineRule="auto"/>
        <w:ind w:left="962" w:right="866" w:firstLine="539"/>
        <w:jc w:val="both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обслуживает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поликлиника</w:t>
      </w:r>
      <w:r>
        <w:rPr>
          <w:spacing w:val="1"/>
        </w:rPr>
        <w:t xml:space="preserve"> </w:t>
      </w:r>
      <w:r>
        <w:t>ММЦ</w:t>
      </w:r>
      <w:r>
        <w:rPr>
          <w:spacing w:val="1"/>
        </w:rPr>
        <w:t xml:space="preserve"> </w:t>
      </w:r>
      <w:r>
        <w:t>«Дзун-</w:t>
      </w:r>
      <w:r>
        <w:rPr>
          <w:spacing w:val="-67"/>
        </w:rPr>
        <w:t xml:space="preserve"> </w:t>
      </w:r>
      <w:r>
        <w:t>Хемчикская</w:t>
      </w:r>
      <w:r>
        <w:rPr>
          <w:rFonts w:hint="default"/>
          <w:lang w:val="ru-RU"/>
        </w:rPr>
        <w:t xml:space="preserve"> ЦКБ</w:t>
      </w:r>
      <w:r>
        <w:t>». Медосмотр детей проводится 1 раза в год. В течение года за</w:t>
      </w:r>
      <w:r>
        <w:rPr>
          <w:spacing w:val="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наблюдает медсестра</w:t>
      </w:r>
      <w:r>
        <w:rPr>
          <w:spacing w:val="-3"/>
        </w:rPr>
        <w:t xml:space="preserve"> </w:t>
      </w:r>
      <w:r>
        <w:t>Донгак А.Б.</w:t>
      </w:r>
    </w:p>
    <w:p w14:paraId="0CF0F7B7">
      <w:pPr>
        <w:pStyle w:val="8"/>
        <w:spacing w:before="7"/>
        <w:ind w:left="0"/>
        <w:rPr>
          <w:sz w:val="32"/>
        </w:rPr>
      </w:pPr>
    </w:p>
    <w:p w14:paraId="3D585A90">
      <w:pPr>
        <w:pStyle w:val="2"/>
        <w:ind w:left="4401"/>
        <w:jc w:val="both"/>
      </w:pPr>
    </w:p>
    <w:p w14:paraId="1C791B08">
      <w:pPr>
        <w:pStyle w:val="8"/>
        <w:spacing w:line="74" w:lineRule="exact"/>
        <w:ind w:left="115"/>
        <w:rPr>
          <w:sz w:val="7"/>
        </w:rPr>
      </w:pPr>
    </w:p>
    <w:p w14:paraId="592CFD61">
      <w:pPr>
        <w:pStyle w:val="8"/>
        <w:rPr>
          <w:sz w:val="20"/>
        </w:rPr>
      </w:pPr>
    </w:p>
    <w:p w14:paraId="741DD54D">
      <w:pPr>
        <w:pStyle w:val="3"/>
        <w:numPr>
          <w:ilvl w:val="0"/>
          <w:numId w:val="0"/>
        </w:numPr>
        <w:tabs>
          <w:tab w:val="left" w:pos="2535"/>
        </w:tabs>
        <w:spacing w:before="243" w:after="0" w:line="240" w:lineRule="auto"/>
        <w:ind w:left="2247" w:leftChars="0" w:right="0" w:rightChars="0"/>
        <w:jc w:val="left"/>
      </w:pPr>
    </w:p>
    <w:p w14:paraId="433FAC32">
      <w:pPr>
        <w:pStyle w:val="3"/>
        <w:numPr>
          <w:ilvl w:val="0"/>
          <w:numId w:val="0"/>
        </w:numPr>
        <w:tabs>
          <w:tab w:val="left" w:pos="2535"/>
        </w:tabs>
        <w:spacing w:before="243" w:after="0" w:line="240" w:lineRule="auto"/>
        <w:ind w:left="2247" w:leftChars="0" w:right="0" w:rightChars="0"/>
        <w:jc w:val="left"/>
      </w:pPr>
    </w:p>
    <w:p w14:paraId="08B86DC4">
      <w:pPr>
        <w:pStyle w:val="3"/>
        <w:numPr>
          <w:ilvl w:val="0"/>
          <w:numId w:val="0"/>
        </w:numPr>
        <w:tabs>
          <w:tab w:val="left" w:pos="2535"/>
        </w:tabs>
        <w:spacing w:before="243" w:after="0" w:line="240" w:lineRule="auto"/>
        <w:ind w:left="2247" w:leftChars="0" w:right="0" w:rightChars="0"/>
        <w:jc w:val="left"/>
      </w:pPr>
    </w:p>
    <w:p w14:paraId="66929093">
      <w:pPr>
        <w:pStyle w:val="3"/>
        <w:numPr>
          <w:ilvl w:val="0"/>
          <w:numId w:val="0"/>
        </w:numPr>
        <w:tabs>
          <w:tab w:val="left" w:pos="2535"/>
        </w:tabs>
        <w:spacing w:before="243" w:after="0" w:line="240" w:lineRule="auto"/>
        <w:ind w:left="2247" w:leftChars="0" w:right="0" w:rightChars="0"/>
        <w:jc w:val="left"/>
      </w:pPr>
      <w:r>
        <w:rPr>
          <w:rFonts w:hint="default"/>
          <w:lang w:val="ru-RU"/>
        </w:rPr>
        <w:t>5.</w:t>
      </w:r>
      <w:r>
        <w:t>ОРГАНИЗАЦИОННО-ПЕДАГОГИЧЕСКАЯ</w:t>
      </w:r>
      <w:r>
        <w:rPr>
          <w:spacing w:val="-13"/>
        </w:rPr>
        <w:t xml:space="preserve"> </w:t>
      </w:r>
      <w:r>
        <w:t>РАБОТА</w:t>
      </w:r>
    </w:p>
    <w:p w14:paraId="2D1EB1B5">
      <w:pPr>
        <w:pStyle w:val="8"/>
        <w:spacing w:before="6" w:after="1"/>
        <w:rPr>
          <w:b/>
        </w:rPr>
      </w:pP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5836"/>
        <w:gridCol w:w="1275"/>
        <w:gridCol w:w="2227"/>
      </w:tblGrid>
      <w:tr w14:paraId="6FAF0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9864" w:type="dxa"/>
            <w:gridSpan w:val="4"/>
          </w:tcPr>
          <w:p w14:paraId="2A013BC7">
            <w:pPr>
              <w:pStyle w:val="14"/>
              <w:spacing w:before="2" w:line="240" w:lineRule="auto"/>
              <w:ind w:left="0"/>
              <w:rPr>
                <w:b/>
                <w:sz w:val="27"/>
              </w:rPr>
            </w:pPr>
          </w:p>
          <w:p w14:paraId="7BA2F4CB">
            <w:pPr>
              <w:pStyle w:val="14"/>
              <w:spacing w:line="240" w:lineRule="auto"/>
              <w:ind w:left="1795" w:right="1797"/>
              <w:jc w:val="center"/>
              <w:rPr>
                <w:sz w:val="28"/>
              </w:rPr>
            </w:pPr>
            <w:r>
              <w:rPr>
                <w:sz w:val="28"/>
              </w:rPr>
              <w:t>ПЕДСОВЕТЫ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ПЕДСОВЕТАМ</w:t>
            </w:r>
          </w:p>
        </w:tc>
      </w:tr>
      <w:tr w14:paraId="22F45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362" w:type="dxa"/>
            <w:gridSpan w:val="2"/>
          </w:tcPr>
          <w:p w14:paraId="7ED1A5F5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ПЕДСОВЕТ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275" w:type="dxa"/>
          </w:tcPr>
          <w:p w14:paraId="2833ED6C">
            <w:pPr>
              <w:pStyle w:val="14"/>
              <w:spacing w:before="7" w:line="240" w:lineRule="auto"/>
              <w:ind w:left="109"/>
              <w:rPr>
                <w:rFonts w:hint="default"/>
                <w:sz w:val="23"/>
                <w:lang w:val="ru-RU"/>
              </w:rPr>
            </w:pPr>
            <w:r>
              <w:rPr>
                <w:rFonts w:hint="default"/>
                <w:sz w:val="23"/>
                <w:lang w:val="ru-RU"/>
              </w:rPr>
              <w:t>30 августа</w:t>
            </w:r>
          </w:p>
        </w:tc>
        <w:tc>
          <w:tcPr>
            <w:tcW w:w="2227" w:type="dxa"/>
          </w:tcPr>
          <w:p w14:paraId="195188EE">
            <w:pPr>
              <w:pStyle w:val="14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Завед.,ст.вос-ль</w:t>
            </w:r>
          </w:p>
        </w:tc>
      </w:tr>
      <w:tr w14:paraId="42E19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9864" w:type="dxa"/>
            <w:gridSpan w:val="4"/>
          </w:tcPr>
          <w:p w14:paraId="3C5D66B4">
            <w:pPr>
              <w:pStyle w:val="14"/>
              <w:rPr>
                <w:sz w:val="28"/>
              </w:rPr>
            </w:pPr>
            <w:r>
              <w:rPr>
                <w:sz w:val="28"/>
              </w:rPr>
              <w:t>Установочный</w:t>
            </w:r>
          </w:p>
          <w:p w14:paraId="279F8B22">
            <w:pPr>
              <w:pStyle w:val="14"/>
              <w:spacing w:before="2" w:line="242" w:lineRule="auto"/>
              <w:ind w:right="196"/>
              <w:rPr>
                <w:sz w:val="28"/>
              </w:rPr>
            </w:pPr>
            <w:r>
              <w:rPr>
                <w:sz w:val="28"/>
              </w:rPr>
              <w:t>Тема: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старт……»Организация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</w:t>
            </w:r>
            <w:r>
              <w:rPr>
                <w:rFonts w:hint="default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rFonts w:hint="default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>4</w:t>
            </w:r>
            <w:r>
              <w:rPr>
                <w:sz w:val="28"/>
              </w:rPr>
              <w:t>-202</w:t>
            </w:r>
            <w:r>
              <w:rPr>
                <w:rFonts w:hint="default"/>
                <w:sz w:val="28"/>
                <w:lang w:val="ru-RU"/>
              </w:rPr>
              <w:t>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  <w:tr w14:paraId="4FF0E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4" w:type="dxa"/>
            <w:gridSpan w:val="4"/>
          </w:tcPr>
          <w:p w14:paraId="3BC0B9E1">
            <w:pPr>
              <w:pStyle w:val="14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</w:p>
        </w:tc>
      </w:tr>
      <w:tr w14:paraId="24A2A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</w:trPr>
        <w:tc>
          <w:tcPr>
            <w:tcW w:w="9864" w:type="dxa"/>
            <w:gridSpan w:val="4"/>
          </w:tcPr>
          <w:p w14:paraId="43A56046">
            <w:pPr>
              <w:pStyle w:val="14"/>
              <w:spacing w:before="3" w:line="240" w:lineRule="auto"/>
              <w:ind w:left="0"/>
              <w:rPr>
                <w:b/>
                <w:sz w:val="27"/>
              </w:rPr>
            </w:pPr>
          </w:p>
          <w:p w14:paraId="1A91293E">
            <w:pPr>
              <w:pStyle w:val="14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</w:p>
          <w:p w14:paraId="74B37A18">
            <w:pPr>
              <w:pStyle w:val="14"/>
              <w:numPr>
                <w:ilvl w:val="0"/>
                <w:numId w:val="0"/>
              </w:numPr>
              <w:tabs>
                <w:tab w:val="left" w:pos="398"/>
              </w:tabs>
              <w:spacing w:before="2" w:after="0" w:line="242" w:lineRule="auto"/>
              <w:ind w:left="110" w:leftChars="0" w:right="222" w:rightChars="0"/>
              <w:jc w:val="left"/>
              <w:rPr>
                <w:sz w:val="28"/>
              </w:rPr>
            </w:pPr>
          </w:p>
          <w:p w14:paraId="2A3CFB3F">
            <w:pPr>
              <w:pStyle w:val="14"/>
              <w:numPr>
                <w:ilvl w:val="0"/>
                <w:numId w:val="16"/>
              </w:numPr>
              <w:tabs>
                <w:tab w:val="left" w:pos="398"/>
              </w:tabs>
              <w:spacing w:before="0" w:after="0" w:line="317" w:lineRule="exact"/>
              <w:ind w:left="397" w:right="0" w:hanging="288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14:paraId="3FDD112C">
            <w:pPr>
              <w:pStyle w:val="14"/>
              <w:numPr>
                <w:ilvl w:val="0"/>
                <w:numId w:val="16"/>
              </w:numPr>
              <w:tabs>
                <w:tab w:val="left" w:pos="391"/>
              </w:tabs>
              <w:spacing w:before="0" w:after="0" w:line="319" w:lineRule="exact"/>
              <w:ind w:left="390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ОД.</w:t>
            </w:r>
          </w:p>
          <w:p w14:paraId="45ECF6A3">
            <w:pPr>
              <w:pStyle w:val="14"/>
              <w:numPr>
                <w:ilvl w:val="0"/>
                <w:numId w:val="16"/>
              </w:numPr>
              <w:tabs>
                <w:tab w:val="left" w:pos="398"/>
              </w:tabs>
              <w:spacing w:before="2" w:after="0" w:line="240" w:lineRule="auto"/>
              <w:ind w:left="397" w:right="0" w:hanging="288"/>
              <w:jc w:val="left"/>
              <w:rPr>
                <w:sz w:val="28"/>
              </w:rPr>
            </w:pPr>
            <w:r>
              <w:rPr>
                <w:sz w:val="28"/>
              </w:rPr>
              <w:t>Разное.</w:t>
            </w:r>
          </w:p>
          <w:p w14:paraId="0B7761F3">
            <w:pPr>
              <w:pStyle w:val="14"/>
              <w:numPr>
                <w:ilvl w:val="0"/>
                <w:numId w:val="16"/>
              </w:numPr>
              <w:tabs>
                <w:tab w:val="left" w:pos="398"/>
              </w:tabs>
              <w:spacing w:before="2" w:after="0" w:line="240" w:lineRule="auto"/>
              <w:ind w:left="397" w:right="0" w:hanging="288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  <w:p w14:paraId="69C95D9E">
            <w:pPr>
              <w:pStyle w:val="14"/>
              <w:numPr>
                <w:ilvl w:val="0"/>
                <w:numId w:val="0"/>
              </w:numPr>
              <w:tabs>
                <w:tab w:val="left" w:pos="398"/>
              </w:tabs>
              <w:spacing w:before="2" w:after="0" w:line="240" w:lineRule="auto"/>
              <w:ind w:left="109" w:leftChars="0" w:right="0" w:rightChars="0"/>
              <w:jc w:val="left"/>
              <w:rPr>
                <w:sz w:val="28"/>
              </w:rPr>
            </w:pPr>
          </w:p>
        </w:tc>
      </w:tr>
      <w:tr w14:paraId="1F85A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526" w:type="dxa"/>
          </w:tcPr>
          <w:p w14:paraId="0D1D46D5">
            <w:pPr>
              <w:pStyle w:val="14"/>
              <w:ind w:left="0" w:right="178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836" w:type="dxa"/>
          </w:tcPr>
          <w:p w14:paraId="3B2A866B">
            <w:pPr>
              <w:pStyle w:val="14"/>
              <w:spacing w:before="1" w:line="235" w:lineRule="auto"/>
              <w:ind w:left="102" w:right="134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1275" w:type="dxa"/>
          </w:tcPr>
          <w:p w14:paraId="0379A3A9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2227" w:type="dxa"/>
          </w:tcPr>
          <w:p w14:paraId="5C34FBBE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2603D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526" w:type="dxa"/>
          </w:tcPr>
          <w:p w14:paraId="380601D2">
            <w:pPr>
              <w:pStyle w:val="14"/>
              <w:spacing w:line="319" w:lineRule="exact"/>
              <w:ind w:left="0" w:right="178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5836" w:type="dxa"/>
          </w:tcPr>
          <w:p w14:paraId="6DA95129">
            <w:pPr>
              <w:pStyle w:val="14"/>
              <w:spacing w:before="2" w:line="235" w:lineRule="auto"/>
              <w:ind w:left="102" w:right="773"/>
              <w:rPr>
                <w:sz w:val="28"/>
              </w:rPr>
            </w:pPr>
            <w:r>
              <w:rPr>
                <w:sz w:val="28"/>
              </w:rPr>
              <w:t>Уточнение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275" w:type="dxa"/>
          </w:tcPr>
          <w:p w14:paraId="17B9197E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227" w:type="dxa"/>
          </w:tcPr>
          <w:p w14:paraId="18B99476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3F87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526" w:type="dxa"/>
          </w:tcPr>
          <w:p w14:paraId="200F5993">
            <w:pPr>
              <w:pStyle w:val="14"/>
              <w:spacing w:line="319" w:lineRule="exact"/>
              <w:ind w:left="0" w:right="178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3</w:t>
            </w:r>
          </w:p>
        </w:tc>
        <w:tc>
          <w:tcPr>
            <w:tcW w:w="5836" w:type="dxa"/>
          </w:tcPr>
          <w:p w14:paraId="141027BD">
            <w:pPr>
              <w:pStyle w:val="14"/>
              <w:spacing w:line="319" w:lineRule="exact"/>
              <w:ind w:left="102"/>
              <w:rPr>
                <w:sz w:val="28"/>
              </w:rPr>
            </w:pPr>
            <w:r>
              <w:rPr>
                <w:sz w:val="28"/>
              </w:rPr>
              <w:t>Уточнение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</w:p>
          <w:p w14:paraId="2D643286">
            <w:pPr>
              <w:pStyle w:val="14"/>
              <w:spacing w:before="2" w:line="242" w:lineRule="auto"/>
              <w:ind w:left="102" w:right="339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музыкально-художественной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275" w:type="dxa"/>
          </w:tcPr>
          <w:p w14:paraId="056A2035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227" w:type="dxa"/>
          </w:tcPr>
          <w:p w14:paraId="4E2392FE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38D1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26" w:type="dxa"/>
          </w:tcPr>
          <w:p w14:paraId="7F688D79">
            <w:pPr>
              <w:pStyle w:val="14"/>
              <w:spacing w:before="4" w:line="240" w:lineRule="auto"/>
              <w:ind w:left="0" w:right="178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4</w:t>
            </w:r>
          </w:p>
        </w:tc>
        <w:tc>
          <w:tcPr>
            <w:tcW w:w="5836" w:type="dxa"/>
          </w:tcPr>
          <w:p w14:paraId="79BEF968">
            <w:pPr>
              <w:pStyle w:val="14"/>
              <w:spacing w:before="9" w:line="235" w:lineRule="auto"/>
              <w:ind w:left="102" w:right="182"/>
              <w:rPr>
                <w:sz w:val="28"/>
              </w:rPr>
            </w:pPr>
            <w:r>
              <w:rPr>
                <w:sz w:val="28"/>
              </w:rPr>
              <w:t>Уточнение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</w:p>
        </w:tc>
        <w:tc>
          <w:tcPr>
            <w:tcW w:w="1275" w:type="dxa"/>
          </w:tcPr>
          <w:p w14:paraId="2852CE8C">
            <w:pPr>
              <w:pStyle w:val="14"/>
              <w:spacing w:before="4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227" w:type="dxa"/>
          </w:tcPr>
          <w:p w14:paraId="25FD39D8">
            <w:pPr>
              <w:pStyle w:val="14"/>
              <w:spacing w:before="4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09A03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26" w:type="dxa"/>
          </w:tcPr>
          <w:p w14:paraId="71C22A10">
            <w:pPr>
              <w:pStyle w:val="14"/>
              <w:spacing w:line="319" w:lineRule="exact"/>
              <w:ind w:left="0" w:right="178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5</w:t>
            </w:r>
          </w:p>
        </w:tc>
        <w:tc>
          <w:tcPr>
            <w:tcW w:w="5836" w:type="dxa"/>
          </w:tcPr>
          <w:p w14:paraId="5312A24B">
            <w:pPr>
              <w:pStyle w:val="14"/>
              <w:spacing w:line="319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смотрах-конкурсах</w:t>
            </w:r>
          </w:p>
        </w:tc>
        <w:tc>
          <w:tcPr>
            <w:tcW w:w="1275" w:type="dxa"/>
          </w:tcPr>
          <w:p w14:paraId="35445B0F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27" w:type="dxa"/>
          </w:tcPr>
          <w:p w14:paraId="23822A28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Метод.совет</w:t>
            </w:r>
          </w:p>
        </w:tc>
      </w:tr>
    </w:tbl>
    <w:p w14:paraId="02A2B90E">
      <w:pPr>
        <w:pStyle w:val="8"/>
        <w:rPr>
          <w:b/>
          <w:sz w:val="20"/>
        </w:rPr>
      </w:pPr>
    </w:p>
    <w:p w14:paraId="442D7666">
      <w:pPr>
        <w:pStyle w:val="8"/>
        <w:rPr>
          <w:b/>
          <w:sz w:val="20"/>
        </w:rPr>
      </w:pPr>
    </w:p>
    <w:p w14:paraId="6922A147">
      <w:pPr>
        <w:pStyle w:val="8"/>
        <w:rPr>
          <w:b/>
          <w:sz w:val="20"/>
        </w:rPr>
      </w:pPr>
    </w:p>
    <w:p w14:paraId="4672E921">
      <w:pPr>
        <w:pStyle w:val="8"/>
        <w:rPr>
          <w:b/>
          <w:sz w:val="20"/>
        </w:rPr>
      </w:pPr>
    </w:p>
    <w:p w14:paraId="5F8DC44F">
      <w:pPr>
        <w:pStyle w:val="8"/>
        <w:rPr>
          <w:b/>
          <w:sz w:val="20"/>
        </w:rPr>
      </w:pPr>
    </w:p>
    <w:p w14:paraId="5146AADB">
      <w:pPr>
        <w:pStyle w:val="8"/>
        <w:rPr>
          <w:b/>
          <w:sz w:val="20"/>
        </w:rPr>
      </w:pPr>
    </w:p>
    <w:p w14:paraId="3C5804C4">
      <w:pPr>
        <w:pStyle w:val="8"/>
        <w:rPr>
          <w:b/>
          <w:sz w:val="20"/>
        </w:rPr>
      </w:pPr>
    </w:p>
    <w:p w14:paraId="2652A268">
      <w:pPr>
        <w:pStyle w:val="8"/>
        <w:rPr>
          <w:b/>
          <w:sz w:val="20"/>
        </w:rPr>
      </w:pPr>
    </w:p>
    <w:p w14:paraId="18F1303B">
      <w:pPr>
        <w:pStyle w:val="8"/>
        <w:rPr>
          <w:b/>
          <w:sz w:val="20"/>
        </w:rPr>
      </w:pPr>
    </w:p>
    <w:p w14:paraId="53268665">
      <w:pPr>
        <w:pStyle w:val="8"/>
        <w:rPr>
          <w:b/>
          <w:sz w:val="20"/>
        </w:rPr>
      </w:pPr>
    </w:p>
    <w:p w14:paraId="30CB2A3B">
      <w:pPr>
        <w:pStyle w:val="8"/>
        <w:rPr>
          <w:b/>
          <w:sz w:val="20"/>
        </w:rPr>
      </w:pPr>
    </w:p>
    <w:p w14:paraId="563DA4CD">
      <w:pPr>
        <w:pStyle w:val="8"/>
        <w:rPr>
          <w:b/>
          <w:sz w:val="20"/>
        </w:rPr>
      </w:pPr>
    </w:p>
    <w:p w14:paraId="4F142D9F">
      <w:pPr>
        <w:pStyle w:val="8"/>
        <w:spacing w:before="10"/>
        <w:rPr>
          <w:b/>
          <w:sz w:val="1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103505</wp:posOffset>
            </wp:positionV>
            <wp:extent cx="45720" cy="36830"/>
            <wp:effectExtent l="0" t="0" r="0" b="8890"/>
            <wp:wrapTopAndBottom/>
            <wp:docPr id="1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556B1">
      <w:pPr>
        <w:spacing w:after="0"/>
        <w:rPr>
          <w:sz w:val="10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</w:p>
    <w:p w14:paraId="3880A8D6">
      <w:pPr>
        <w:pStyle w:val="8"/>
        <w:spacing w:line="74" w:lineRule="exact"/>
        <w:ind w:left="115"/>
        <w:rPr>
          <w:sz w:val="7"/>
        </w:rPr>
      </w:pPr>
    </w:p>
    <w:p w14:paraId="2215DAE6">
      <w:pPr>
        <w:pStyle w:val="8"/>
        <w:spacing w:before="1"/>
        <w:rPr>
          <w:b/>
          <w:sz w:val="13"/>
        </w:rPr>
      </w:pPr>
    </w:p>
    <w:tbl>
      <w:tblPr>
        <w:tblStyle w:val="6"/>
        <w:tblW w:w="0" w:type="auto"/>
        <w:tblInd w:w="7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5850"/>
        <w:gridCol w:w="1412"/>
        <w:gridCol w:w="2241"/>
      </w:tblGrid>
      <w:tr w14:paraId="56258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0036" w:type="dxa"/>
            <w:gridSpan w:val="4"/>
          </w:tcPr>
          <w:p w14:paraId="37BEF981">
            <w:pPr>
              <w:pStyle w:val="14"/>
              <w:spacing w:before="3" w:line="305" w:lineRule="exact"/>
              <w:ind w:left="1875" w:right="1884"/>
              <w:jc w:val="center"/>
              <w:rPr>
                <w:sz w:val="28"/>
              </w:rPr>
            </w:pPr>
            <w:r>
              <w:rPr>
                <w:sz w:val="28"/>
              </w:rPr>
              <w:t>ПЕДСОВЕТЫ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ПЕДСОВЕТАМ</w:t>
            </w:r>
          </w:p>
        </w:tc>
      </w:tr>
      <w:tr w14:paraId="1DEB1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383" w:type="dxa"/>
            <w:gridSpan w:val="2"/>
          </w:tcPr>
          <w:p w14:paraId="28B43299">
            <w:pPr>
              <w:pStyle w:val="14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ПЕДСОВЕТ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412" w:type="dxa"/>
          </w:tcPr>
          <w:p w14:paraId="734EFFDB">
            <w:pPr>
              <w:pStyle w:val="14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241" w:type="dxa"/>
          </w:tcPr>
          <w:p w14:paraId="3BA68939">
            <w:pPr>
              <w:pStyle w:val="14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Завед.,ст.вос-ль</w:t>
            </w:r>
          </w:p>
        </w:tc>
      </w:tr>
      <w:tr w14:paraId="020AA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036" w:type="dxa"/>
            <w:gridSpan w:val="4"/>
          </w:tcPr>
          <w:p w14:paraId="5E33FD7B">
            <w:pPr>
              <w:pStyle w:val="14"/>
              <w:spacing w:line="354" w:lineRule="exact"/>
              <w:ind w:left="103"/>
              <w:rPr>
                <w:sz w:val="31"/>
              </w:rPr>
            </w:pPr>
            <w:r>
              <w:rPr>
                <w:spacing w:val="-8"/>
                <w:sz w:val="31"/>
              </w:rPr>
              <w:t>Тема:</w:t>
            </w:r>
            <w:r>
              <w:rPr>
                <w:spacing w:val="9"/>
                <w:sz w:val="31"/>
              </w:rPr>
              <w:t xml:space="preserve"> </w:t>
            </w:r>
            <w:r>
              <w:rPr>
                <w:spacing w:val="-8"/>
                <w:sz w:val="31"/>
              </w:rPr>
              <w:t>«Использование</w:t>
            </w:r>
            <w:r>
              <w:rPr>
                <w:spacing w:val="-31"/>
                <w:sz w:val="31"/>
              </w:rPr>
              <w:t xml:space="preserve"> </w:t>
            </w:r>
            <w:r>
              <w:rPr>
                <w:spacing w:val="-8"/>
                <w:sz w:val="31"/>
              </w:rPr>
              <w:t>современных</w:t>
            </w:r>
            <w:r>
              <w:rPr>
                <w:spacing w:val="-26"/>
                <w:sz w:val="31"/>
              </w:rPr>
              <w:t xml:space="preserve"> </w:t>
            </w:r>
            <w:r>
              <w:rPr>
                <w:spacing w:val="-7"/>
                <w:sz w:val="31"/>
              </w:rPr>
              <w:t>форм</w:t>
            </w:r>
            <w:r>
              <w:rPr>
                <w:spacing w:val="-19"/>
                <w:sz w:val="31"/>
              </w:rPr>
              <w:t xml:space="preserve"> </w:t>
            </w:r>
            <w:r>
              <w:rPr>
                <w:spacing w:val="-7"/>
                <w:sz w:val="31"/>
              </w:rPr>
              <w:t>организации</w:t>
            </w:r>
            <w:r>
              <w:rPr>
                <w:spacing w:val="-23"/>
                <w:sz w:val="31"/>
              </w:rPr>
              <w:t xml:space="preserve"> </w:t>
            </w:r>
            <w:r>
              <w:rPr>
                <w:spacing w:val="-7"/>
                <w:sz w:val="31"/>
              </w:rPr>
              <w:t>работы</w:t>
            </w:r>
            <w:r>
              <w:rPr>
                <w:spacing w:val="-23"/>
                <w:sz w:val="31"/>
              </w:rPr>
              <w:t xml:space="preserve"> </w:t>
            </w:r>
            <w:r>
              <w:rPr>
                <w:spacing w:val="-7"/>
                <w:sz w:val="31"/>
              </w:rPr>
              <w:t>по</w:t>
            </w:r>
            <w:r>
              <w:rPr>
                <w:spacing w:val="-35"/>
                <w:sz w:val="31"/>
              </w:rPr>
              <w:t xml:space="preserve"> </w:t>
            </w:r>
            <w:r>
              <w:rPr>
                <w:spacing w:val="-7"/>
                <w:sz w:val="31"/>
              </w:rPr>
              <w:t>ФЭМП</w:t>
            </w:r>
            <w:r>
              <w:rPr>
                <w:spacing w:val="48"/>
                <w:sz w:val="31"/>
              </w:rPr>
              <w:t xml:space="preserve"> </w:t>
            </w:r>
            <w:r>
              <w:rPr>
                <w:spacing w:val="-7"/>
                <w:sz w:val="31"/>
              </w:rPr>
              <w:t>с</w:t>
            </w:r>
          </w:p>
          <w:p w14:paraId="35641604">
            <w:pPr>
              <w:pStyle w:val="14"/>
              <w:spacing w:before="10" w:line="347" w:lineRule="exact"/>
              <w:ind w:left="103"/>
              <w:rPr>
                <w:sz w:val="31"/>
              </w:rPr>
            </w:pPr>
            <w:r>
              <w:rPr>
                <w:spacing w:val="-6"/>
                <w:sz w:val="31"/>
              </w:rPr>
              <w:t>учётом</w:t>
            </w:r>
            <w:r>
              <w:rPr>
                <w:spacing w:val="-26"/>
                <w:sz w:val="31"/>
              </w:rPr>
              <w:t xml:space="preserve"> </w:t>
            </w:r>
            <w:r>
              <w:rPr>
                <w:spacing w:val="-5"/>
                <w:sz w:val="31"/>
              </w:rPr>
              <w:t>ФГОС</w:t>
            </w:r>
            <w:r>
              <w:rPr>
                <w:spacing w:val="-28"/>
                <w:sz w:val="31"/>
              </w:rPr>
              <w:t xml:space="preserve"> </w:t>
            </w:r>
            <w:r>
              <w:rPr>
                <w:spacing w:val="-5"/>
                <w:sz w:val="31"/>
              </w:rPr>
              <w:t>и</w:t>
            </w:r>
            <w:r>
              <w:rPr>
                <w:spacing w:val="-23"/>
                <w:sz w:val="31"/>
              </w:rPr>
              <w:t xml:space="preserve"> </w:t>
            </w:r>
            <w:r>
              <w:rPr>
                <w:spacing w:val="-5"/>
                <w:sz w:val="31"/>
              </w:rPr>
              <w:t>ФОП</w:t>
            </w:r>
            <w:r>
              <w:rPr>
                <w:spacing w:val="-26"/>
                <w:sz w:val="31"/>
              </w:rPr>
              <w:t xml:space="preserve"> </w:t>
            </w:r>
            <w:r>
              <w:rPr>
                <w:spacing w:val="-5"/>
                <w:sz w:val="31"/>
              </w:rPr>
              <w:t>ДО»</w:t>
            </w:r>
          </w:p>
        </w:tc>
      </w:tr>
      <w:tr w14:paraId="548F6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6" w:type="dxa"/>
            <w:gridSpan w:val="4"/>
          </w:tcPr>
          <w:p w14:paraId="465A9181">
            <w:pPr>
              <w:pStyle w:val="14"/>
              <w:spacing w:line="301" w:lineRule="exact"/>
              <w:ind w:left="1875" w:right="1883"/>
              <w:jc w:val="center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</w:tr>
      <w:tr w14:paraId="07F6A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533" w:type="dxa"/>
          </w:tcPr>
          <w:p w14:paraId="7241D664">
            <w:pPr>
              <w:pStyle w:val="14"/>
              <w:spacing w:before="3" w:line="240" w:lineRule="auto"/>
              <w:ind w:left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850" w:type="dxa"/>
          </w:tcPr>
          <w:p w14:paraId="20673F89">
            <w:pPr>
              <w:pStyle w:val="14"/>
              <w:spacing w:before="6" w:line="237" w:lineRule="auto"/>
              <w:ind w:right="159"/>
              <w:rPr>
                <w:sz w:val="28"/>
              </w:rPr>
            </w:pPr>
            <w:r>
              <w:rPr>
                <w:sz w:val="28"/>
              </w:rPr>
              <w:t>Тематический «Создание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ФЭМП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ДОУ»</w:t>
            </w:r>
          </w:p>
        </w:tc>
        <w:tc>
          <w:tcPr>
            <w:tcW w:w="1412" w:type="dxa"/>
          </w:tcPr>
          <w:p w14:paraId="2E541AB1">
            <w:pPr>
              <w:pStyle w:val="14"/>
              <w:spacing w:before="3" w:line="240" w:lineRule="auto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241" w:type="dxa"/>
          </w:tcPr>
          <w:p w14:paraId="734FADE7">
            <w:pPr>
              <w:pStyle w:val="14"/>
              <w:spacing w:before="7" w:line="249" w:lineRule="auto"/>
              <w:ind w:right="257"/>
              <w:rPr>
                <w:sz w:val="23"/>
              </w:rPr>
            </w:pPr>
            <w:r>
              <w:rPr>
                <w:w w:val="105"/>
                <w:sz w:val="23"/>
              </w:rPr>
              <w:t>Ст.вос-ль,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1"/>
                <w:w w:val="105"/>
                <w:sz w:val="23"/>
                <w:lang w:val="ru-RU"/>
              </w:rPr>
              <w:t>руководитель</w:t>
            </w:r>
            <w:r>
              <w:rPr>
                <w:rFonts w:hint="default"/>
                <w:spacing w:val="1"/>
                <w:w w:val="105"/>
                <w:sz w:val="23"/>
                <w:lang w:val="ru-RU"/>
              </w:rPr>
              <w:t xml:space="preserve"> физического воспитания</w:t>
            </w:r>
            <w:r>
              <w:rPr>
                <w:sz w:val="23"/>
              </w:rPr>
              <w:t>,</w:t>
            </w:r>
          </w:p>
          <w:p w14:paraId="3CC83FEC">
            <w:pPr>
              <w:pStyle w:val="14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муз.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14:paraId="548CD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6" w:type="dxa"/>
            <w:gridSpan w:val="4"/>
          </w:tcPr>
          <w:p w14:paraId="3992D3DB">
            <w:pPr>
              <w:pStyle w:val="14"/>
              <w:spacing w:line="301" w:lineRule="exact"/>
              <w:ind w:left="1875" w:right="1880"/>
              <w:jc w:val="center"/>
              <w:rPr>
                <w:sz w:val="28"/>
              </w:rPr>
            </w:pPr>
            <w:r>
              <w:rPr>
                <w:sz w:val="28"/>
              </w:rPr>
              <w:t>Семинары,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педчасы,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мастер-классы</w:t>
            </w:r>
          </w:p>
        </w:tc>
      </w:tr>
      <w:tr w14:paraId="0840E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3" w:type="dxa"/>
          </w:tcPr>
          <w:p w14:paraId="1B3E24F5">
            <w:pPr>
              <w:pStyle w:val="14"/>
              <w:ind w:left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850" w:type="dxa"/>
          </w:tcPr>
          <w:p w14:paraId="62709C45">
            <w:pPr>
              <w:pStyle w:val="14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посвященное</w:t>
            </w:r>
          </w:p>
          <w:p w14:paraId="2A83031E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подготовительной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педсовету</w:t>
            </w:r>
          </w:p>
        </w:tc>
        <w:tc>
          <w:tcPr>
            <w:tcW w:w="1412" w:type="dxa"/>
          </w:tcPr>
          <w:p w14:paraId="3EC33514">
            <w:pPr>
              <w:pStyle w:val="1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41" w:type="dxa"/>
          </w:tcPr>
          <w:p w14:paraId="247E0E14">
            <w:pPr>
              <w:pStyle w:val="14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  <w:p w14:paraId="3C095739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Метод.совет</w:t>
            </w:r>
          </w:p>
        </w:tc>
      </w:tr>
      <w:tr w14:paraId="77676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33" w:type="dxa"/>
          </w:tcPr>
          <w:p w14:paraId="6B24558B">
            <w:pPr>
              <w:pStyle w:val="14"/>
              <w:ind w:left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850" w:type="dxa"/>
          </w:tcPr>
          <w:p w14:paraId="05DE978C">
            <w:pPr>
              <w:pStyle w:val="14"/>
              <w:spacing w:line="252" w:lineRule="auto"/>
              <w:ind w:right="165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Мастер- класс для педагогов «Использование</w:t>
            </w:r>
            <w:r>
              <w:rPr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игрового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занимательного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занятиях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формированию</w:t>
            </w:r>
            <w:r>
              <w:rPr>
                <w:spacing w:val="-6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элементарных</w:t>
            </w:r>
            <w:r>
              <w:rPr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математических</w:t>
            </w:r>
          </w:p>
          <w:p w14:paraId="1A5F05B7">
            <w:pPr>
              <w:pStyle w:val="14"/>
              <w:spacing w:line="24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представлений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дошкольников»</w:t>
            </w:r>
          </w:p>
        </w:tc>
        <w:tc>
          <w:tcPr>
            <w:tcW w:w="1412" w:type="dxa"/>
          </w:tcPr>
          <w:p w14:paraId="04375A0F">
            <w:pPr>
              <w:pStyle w:val="14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41" w:type="dxa"/>
          </w:tcPr>
          <w:p w14:paraId="716C5D00">
            <w:pPr>
              <w:pStyle w:val="14"/>
              <w:ind w:left="0" w:leftChars="0" w:firstLine="0" w:firstLineChars="0"/>
              <w:rPr>
                <w:sz w:val="28"/>
              </w:rPr>
            </w:pPr>
          </w:p>
        </w:tc>
      </w:tr>
      <w:tr w14:paraId="37565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533" w:type="dxa"/>
          </w:tcPr>
          <w:p w14:paraId="4657E771">
            <w:pPr>
              <w:pStyle w:val="14"/>
              <w:spacing w:before="3" w:line="240" w:lineRule="auto"/>
              <w:ind w:left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5850" w:type="dxa"/>
          </w:tcPr>
          <w:p w14:paraId="02FDB985">
            <w:pPr>
              <w:pStyle w:val="14"/>
              <w:spacing w:before="7" w:line="247" w:lineRule="auto"/>
              <w:ind w:right="15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Мастер- класс для педагогов «Формирование</w:t>
            </w:r>
            <w:r>
              <w:rPr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математических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представлений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дошкольного</w:t>
            </w:r>
          </w:p>
          <w:p w14:paraId="07C53FDD">
            <w:pPr>
              <w:pStyle w:val="14"/>
              <w:spacing w:before="3" w:line="258" w:lineRule="exac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возраста</w:t>
            </w:r>
            <w:r>
              <w:rPr>
                <w:spacing w:val="-4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посредством</w:t>
            </w:r>
            <w:r>
              <w:rPr>
                <w:spacing w:val="-12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игры»</w:t>
            </w:r>
          </w:p>
        </w:tc>
        <w:tc>
          <w:tcPr>
            <w:tcW w:w="1412" w:type="dxa"/>
          </w:tcPr>
          <w:p w14:paraId="74E1AF54">
            <w:pPr>
              <w:pStyle w:val="14"/>
              <w:spacing w:before="7" w:line="240" w:lineRule="auto"/>
              <w:rPr>
                <w:sz w:val="23"/>
              </w:rPr>
            </w:pPr>
            <w:r>
              <w:rPr>
                <w:w w:val="105"/>
                <w:sz w:val="28"/>
                <w:szCs w:val="28"/>
              </w:rPr>
              <w:t>октябрь</w:t>
            </w:r>
          </w:p>
        </w:tc>
        <w:tc>
          <w:tcPr>
            <w:tcW w:w="2241" w:type="dxa"/>
          </w:tcPr>
          <w:p w14:paraId="15D0C81D">
            <w:pPr>
              <w:pStyle w:val="14"/>
              <w:spacing w:before="3" w:line="240" w:lineRule="auto"/>
              <w:ind w:left="0" w:leftChars="0" w:firstLine="0" w:firstLineChars="0"/>
              <w:rPr>
                <w:sz w:val="28"/>
              </w:rPr>
            </w:pPr>
          </w:p>
        </w:tc>
      </w:tr>
      <w:tr w14:paraId="1BF22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6" w:type="dxa"/>
            <w:gridSpan w:val="4"/>
          </w:tcPr>
          <w:p w14:paraId="6465CB90">
            <w:pPr>
              <w:pStyle w:val="14"/>
              <w:spacing w:line="301" w:lineRule="exact"/>
              <w:ind w:left="1875" w:right="1884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</w:p>
        </w:tc>
      </w:tr>
      <w:tr w14:paraId="0E7E4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3" w:type="dxa"/>
          </w:tcPr>
          <w:p w14:paraId="4092313C">
            <w:pPr>
              <w:pStyle w:val="14"/>
              <w:ind w:left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850" w:type="dxa"/>
          </w:tcPr>
          <w:p w14:paraId="52DAB264">
            <w:pPr>
              <w:pStyle w:val="1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14:paraId="18020129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дошкольников</w:t>
            </w:r>
          </w:p>
        </w:tc>
        <w:tc>
          <w:tcPr>
            <w:tcW w:w="1412" w:type="dxa"/>
          </w:tcPr>
          <w:p w14:paraId="6A79DCCA">
            <w:pPr>
              <w:pStyle w:val="1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41" w:type="dxa"/>
          </w:tcPr>
          <w:p w14:paraId="0A2266DC">
            <w:pPr>
              <w:pStyle w:val="14"/>
              <w:rPr>
                <w:sz w:val="28"/>
              </w:rPr>
            </w:pPr>
          </w:p>
        </w:tc>
      </w:tr>
      <w:tr w14:paraId="33ABE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3" w:type="dxa"/>
          </w:tcPr>
          <w:p w14:paraId="32E0607A">
            <w:pPr>
              <w:pStyle w:val="14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850" w:type="dxa"/>
          </w:tcPr>
          <w:p w14:paraId="129BC9BE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ФЭМП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</w:p>
        </w:tc>
        <w:tc>
          <w:tcPr>
            <w:tcW w:w="1412" w:type="dxa"/>
          </w:tcPr>
          <w:p w14:paraId="2F91B0CE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41" w:type="dxa"/>
          </w:tcPr>
          <w:p w14:paraId="795E75E7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11E0B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3" w:type="dxa"/>
          </w:tcPr>
          <w:p w14:paraId="6B5D2606">
            <w:pPr>
              <w:pStyle w:val="14"/>
              <w:ind w:left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5850" w:type="dxa"/>
          </w:tcPr>
          <w:p w14:paraId="22F80E3A">
            <w:pPr>
              <w:pStyle w:val="14"/>
              <w:rPr>
                <w:sz w:val="28"/>
              </w:rPr>
            </w:pPr>
            <w:r>
              <w:rPr>
                <w:color w:val="201E1E"/>
                <w:sz w:val="28"/>
              </w:rPr>
              <w:t>ФЭМП</w:t>
            </w:r>
            <w:r>
              <w:rPr>
                <w:color w:val="201E1E"/>
                <w:spacing w:val="-9"/>
                <w:sz w:val="28"/>
              </w:rPr>
              <w:t xml:space="preserve"> </w:t>
            </w:r>
            <w:r>
              <w:rPr>
                <w:color w:val="201E1E"/>
                <w:sz w:val="28"/>
              </w:rPr>
              <w:t>в</w:t>
            </w:r>
            <w:r>
              <w:rPr>
                <w:color w:val="201E1E"/>
                <w:spacing w:val="-4"/>
                <w:sz w:val="28"/>
              </w:rPr>
              <w:t xml:space="preserve"> </w:t>
            </w:r>
            <w:r>
              <w:rPr>
                <w:color w:val="201E1E"/>
                <w:sz w:val="28"/>
              </w:rPr>
              <w:t>различных</w:t>
            </w:r>
            <w:r>
              <w:rPr>
                <w:color w:val="201E1E"/>
                <w:spacing w:val="-4"/>
                <w:sz w:val="28"/>
              </w:rPr>
              <w:t xml:space="preserve"> </w:t>
            </w:r>
            <w:r>
              <w:rPr>
                <w:color w:val="201E1E"/>
                <w:sz w:val="28"/>
              </w:rPr>
              <w:t>видах</w:t>
            </w:r>
            <w:r>
              <w:rPr>
                <w:color w:val="201E1E"/>
                <w:spacing w:val="-5"/>
                <w:sz w:val="28"/>
              </w:rPr>
              <w:t xml:space="preserve"> </w:t>
            </w:r>
            <w:r>
              <w:rPr>
                <w:color w:val="201E1E"/>
                <w:sz w:val="28"/>
              </w:rPr>
              <w:t>детской</w:t>
            </w:r>
          </w:p>
          <w:p w14:paraId="335BC8F4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color w:val="201E1E"/>
                <w:sz w:val="28"/>
              </w:rPr>
              <w:t>деятельности</w:t>
            </w:r>
          </w:p>
        </w:tc>
        <w:tc>
          <w:tcPr>
            <w:tcW w:w="1412" w:type="dxa"/>
          </w:tcPr>
          <w:p w14:paraId="6D86A7CD">
            <w:pPr>
              <w:pStyle w:val="14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41" w:type="dxa"/>
          </w:tcPr>
          <w:p w14:paraId="653C2CD6">
            <w:pPr>
              <w:pStyle w:val="14"/>
              <w:rPr>
                <w:sz w:val="28"/>
              </w:rPr>
            </w:pPr>
          </w:p>
        </w:tc>
      </w:tr>
      <w:tr w14:paraId="1B425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3" w:type="dxa"/>
          </w:tcPr>
          <w:p w14:paraId="4142C09A">
            <w:pPr>
              <w:pStyle w:val="14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5850" w:type="dxa"/>
          </w:tcPr>
          <w:p w14:paraId="72951FD2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математику</w:t>
            </w:r>
          </w:p>
        </w:tc>
        <w:tc>
          <w:tcPr>
            <w:tcW w:w="1412" w:type="dxa"/>
          </w:tcPr>
          <w:p w14:paraId="3233520B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241" w:type="dxa"/>
          </w:tcPr>
          <w:p w14:paraId="5426EC3B">
            <w:pPr>
              <w:pStyle w:val="14"/>
              <w:spacing w:line="302" w:lineRule="exact"/>
              <w:ind w:left="0" w:leftChars="0" w:firstLine="0" w:firstLineChars="0"/>
              <w:rPr>
                <w:sz w:val="28"/>
              </w:rPr>
            </w:pPr>
          </w:p>
        </w:tc>
      </w:tr>
      <w:tr w14:paraId="136FC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6" w:type="dxa"/>
            <w:gridSpan w:val="4"/>
          </w:tcPr>
          <w:p w14:paraId="71F326C2">
            <w:pPr>
              <w:pStyle w:val="14"/>
              <w:spacing w:line="301" w:lineRule="exact"/>
              <w:ind w:left="1875" w:right="1882"/>
              <w:jc w:val="center"/>
              <w:rPr>
                <w:sz w:val="28"/>
              </w:rPr>
            </w:pPr>
            <w:r>
              <w:rPr>
                <w:sz w:val="28"/>
              </w:rPr>
              <w:t>Открытые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просмотры</w:t>
            </w:r>
          </w:p>
        </w:tc>
      </w:tr>
      <w:tr w14:paraId="449D9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3" w:type="dxa"/>
          </w:tcPr>
          <w:p w14:paraId="1C815632">
            <w:pPr>
              <w:pStyle w:val="14"/>
              <w:ind w:left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850" w:type="dxa"/>
          </w:tcPr>
          <w:p w14:paraId="47EE8D88">
            <w:pPr>
              <w:pStyle w:val="14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</w:p>
          <w:p w14:paraId="03DCF143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сказку»</w:t>
            </w:r>
          </w:p>
        </w:tc>
        <w:tc>
          <w:tcPr>
            <w:tcW w:w="1412" w:type="dxa"/>
          </w:tcPr>
          <w:p w14:paraId="5200B1E8">
            <w:pPr>
              <w:pStyle w:val="14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241" w:type="dxa"/>
          </w:tcPr>
          <w:p w14:paraId="2D8E1EE0">
            <w:pPr>
              <w:pStyle w:val="14"/>
              <w:ind w:left="0" w:leftChars="0" w:firstLine="0" w:firstLineChars="0"/>
              <w:rPr>
                <w:sz w:val="28"/>
              </w:rPr>
            </w:pPr>
          </w:p>
        </w:tc>
      </w:tr>
      <w:tr w14:paraId="1FF7F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33" w:type="dxa"/>
          </w:tcPr>
          <w:p w14:paraId="4947AA74">
            <w:pPr>
              <w:pStyle w:val="14"/>
              <w:ind w:left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850" w:type="dxa"/>
          </w:tcPr>
          <w:p w14:paraId="1C58835B">
            <w:pPr>
              <w:pStyle w:val="14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</w:p>
          <w:p w14:paraId="5C4565C1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Математика»</w:t>
            </w:r>
          </w:p>
        </w:tc>
        <w:tc>
          <w:tcPr>
            <w:tcW w:w="1412" w:type="dxa"/>
          </w:tcPr>
          <w:p w14:paraId="4DFF7D1A">
            <w:pPr>
              <w:pStyle w:val="14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241" w:type="dxa"/>
          </w:tcPr>
          <w:p w14:paraId="6C1C74DA">
            <w:pPr>
              <w:pStyle w:val="14"/>
              <w:rPr>
                <w:sz w:val="28"/>
              </w:rPr>
            </w:pPr>
          </w:p>
        </w:tc>
      </w:tr>
      <w:tr w14:paraId="502C8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6" w:type="dxa"/>
            <w:gridSpan w:val="4"/>
          </w:tcPr>
          <w:p w14:paraId="491FA8D5">
            <w:pPr>
              <w:pStyle w:val="14"/>
              <w:spacing w:line="301" w:lineRule="exact"/>
              <w:ind w:left="1872" w:right="1884"/>
              <w:jc w:val="center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</w:tc>
      </w:tr>
      <w:tr w14:paraId="52BEE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3" w:type="dxa"/>
          </w:tcPr>
          <w:p w14:paraId="332D60CD">
            <w:pPr>
              <w:pStyle w:val="14"/>
              <w:spacing w:line="319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14:paraId="39060A43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информационных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стендов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родителей</w:t>
            </w:r>
          </w:p>
          <w:p w14:paraId="22DBD9B3">
            <w:pPr>
              <w:pStyle w:val="14"/>
              <w:spacing w:before="9" w:line="258" w:lineRule="exac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«Весёлая</w:t>
            </w:r>
            <w:r>
              <w:rPr>
                <w:spacing w:val="-15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математика</w:t>
            </w:r>
            <w:r>
              <w:rPr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дома»</w:t>
            </w:r>
          </w:p>
        </w:tc>
        <w:tc>
          <w:tcPr>
            <w:tcW w:w="1412" w:type="dxa"/>
          </w:tcPr>
          <w:p w14:paraId="6BBA3DD4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октябрь</w:t>
            </w:r>
          </w:p>
        </w:tc>
        <w:tc>
          <w:tcPr>
            <w:tcW w:w="2241" w:type="dxa"/>
          </w:tcPr>
          <w:p w14:paraId="15265B9A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воспитатели</w:t>
            </w:r>
          </w:p>
        </w:tc>
      </w:tr>
      <w:tr w14:paraId="348A5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33" w:type="dxa"/>
          </w:tcPr>
          <w:p w14:paraId="7B3662E5">
            <w:pPr>
              <w:pStyle w:val="14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2</w:t>
            </w:r>
          </w:p>
        </w:tc>
        <w:tc>
          <w:tcPr>
            <w:tcW w:w="5850" w:type="dxa"/>
          </w:tcPr>
          <w:p w14:paraId="6A442230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Пополнить</w:t>
            </w:r>
            <w:r>
              <w:rPr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центры</w:t>
            </w:r>
            <w:r>
              <w:rPr>
                <w:spacing w:val="-15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познавательного</w:t>
            </w:r>
            <w:r>
              <w:rPr>
                <w:spacing w:val="-1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развития</w:t>
            </w:r>
            <w:r>
              <w:rPr>
                <w:spacing w:val="-14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по</w:t>
            </w:r>
          </w:p>
          <w:p w14:paraId="286B548B">
            <w:pPr>
              <w:pStyle w:val="14"/>
              <w:spacing w:before="9" w:line="258" w:lineRule="exact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математике</w:t>
            </w:r>
            <w:r>
              <w:rPr>
                <w:spacing w:val="-13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в</w:t>
            </w:r>
            <w:r>
              <w:rPr>
                <w:spacing w:val="-3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соответствии</w:t>
            </w:r>
            <w:r>
              <w:rPr>
                <w:spacing w:val="-3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с</w:t>
            </w:r>
            <w:r>
              <w:rPr>
                <w:spacing w:val="-15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возрастом</w:t>
            </w:r>
            <w:r>
              <w:rPr>
                <w:spacing w:val="-1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детей</w:t>
            </w:r>
          </w:p>
        </w:tc>
        <w:tc>
          <w:tcPr>
            <w:tcW w:w="1412" w:type="dxa"/>
          </w:tcPr>
          <w:p w14:paraId="747AD59C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октябрь</w:t>
            </w:r>
          </w:p>
        </w:tc>
        <w:tc>
          <w:tcPr>
            <w:tcW w:w="2241" w:type="dxa"/>
          </w:tcPr>
          <w:p w14:paraId="66049202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воспитатели</w:t>
            </w:r>
          </w:p>
        </w:tc>
      </w:tr>
      <w:tr w14:paraId="4DF7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6" w:type="dxa"/>
            <w:gridSpan w:val="4"/>
          </w:tcPr>
          <w:p w14:paraId="123196C1">
            <w:pPr>
              <w:pStyle w:val="14"/>
              <w:spacing w:line="302" w:lineRule="exact"/>
              <w:ind w:left="1875" w:right="18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Самообразование</w:t>
            </w:r>
          </w:p>
        </w:tc>
      </w:tr>
      <w:tr w14:paraId="567BA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6" w:type="dxa"/>
            <w:gridSpan w:val="4"/>
          </w:tcPr>
          <w:p w14:paraId="1882F79C">
            <w:pPr>
              <w:pStyle w:val="14"/>
              <w:spacing w:line="302" w:lineRule="exact"/>
              <w:ind w:left="1875" w:right="1881"/>
              <w:jc w:val="center"/>
              <w:rPr>
                <w:sz w:val="28"/>
                <w:szCs w:val="28"/>
              </w:rPr>
            </w:pPr>
          </w:p>
        </w:tc>
      </w:tr>
      <w:tr w14:paraId="2C08F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33" w:type="dxa"/>
          </w:tcPr>
          <w:p w14:paraId="4EC4E905">
            <w:pPr>
              <w:pStyle w:val="14"/>
              <w:spacing w:line="240" w:lineRule="auto"/>
              <w:ind w:left="0" w:right="8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14:paraId="3A88A849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новой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методической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литературой,</w:t>
            </w:r>
          </w:p>
          <w:p w14:paraId="5149C1F4">
            <w:pPr>
              <w:pStyle w:val="14"/>
              <w:spacing w:before="16" w:line="251" w:lineRule="exac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разработанной</w:t>
            </w:r>
            <w:r>
              <w:rPr>
                <w:spacing w:val="-6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в</w:t>
            </w:r>
            <w:r>
              <w:rPr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соответствии</w:t>
            </w:r>
            <w:r>
              <w:rPr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с</w:t>
            </w:r>
            <w:r>
              <w:rPr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ФОП.</w:t>
            </w:r>
          </w:p>
        </w:tc>
        <w:tc>
          <w:tcPr>
            <w:tcW w:w="1412" w:type="dxa"/>
            <w:vMerge w:val="restart"/>
          </w:tcPr>
          <w:p w14:paraId="2641FDB9">
            <w:pPr>
              <w:pStyle w:val="14"/>
              <w:spacing w:line="254" w:lineRule="auto"/>
              <w:ind w:right="308"/>
              <w:rPr>
                <w:sz w:val="28"/>
                <w:szCs w:val="28"/>
              </w:rPr>
            </w:pPr>
            <w:r>
              <w:rPr>
                <w:spacing w:val="-2"/>
                <w:w w:val="105"/>
                <w:sz w:val="28"/>
                <w:szCs w:val="28"/>
              </w:rPr>
              <w:t>в течение</w:t>
            </w:r>
            <w:r>
              <w:rPr>
                <w:spacing w:val="-5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года</w:t>
            </w:r>
          </w:p>
        </w:tc>
        <w:tc>
          <w:tcPr>
            <w:tcW w:w="2241" w:type="dxa"/>
          </w:tcPr>
          <w:p w14:paraId="3731BC83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педагоги</w:t>
            </w:r>
          </w:p>
        </w:tc>
      </w:tr>
      <w:tr w14:paraId="3CAC1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3" w:type="dxa"/>
          </w:tcPr>
          <w:p w14:paraId="041525AF">
            <w:pPr>
              <w:pStyle w:val="14"/>
              <w:spacing w:line="240" w:lineRule="auto"/>
              <w:ind w:left="0" w:right="8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2</w:t>
            </w:r>
          </w:p>
        </w:tc>
        <w:tc>
          <w:tcPr>
            <w:tcW w:w="5850" w:type="dxa"/>
          </w:tcPr>
          <w:p w14:paraId="1EF22FEC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интегрированного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</w:p>
          <w:p w14:paraId="207C10B2">
            <w:pPr>
              <w:pStyle w:val="14"/>
              <w:spacing w:before="16" w:line="251" w:lineRule="exac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ДОУ</w:t>
            </w:r>
          </w:p>
        </w:tc>
        <w:tc>
          <w:tcPr>
            <w:tcW w:w="1412" w:type="dxa"/>
            <w:vMerge w:val="continue"/>
            <w:tcBorders>
              <w:top w:val="nil"/>
            </w:tcBorders>
          </w:tcPr>
          <w:p w14:paraId="23488AFF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14:paraId="62F63ED0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педагоги</w:t>
            </w:r>
          </w:p>
        </w:tc>
      </w:tr>
      <w:tr w14:paraId="24F24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6" w:type="dxa"/>
            <w:gridSpan w:val="4"/>
          </w:tcPr>
          <w:p w14:paraId="341A52C7">
            <w:pPr>
              <w:pStyle w:val="14"/>
              <w:spacing w:line="301" w:lineRule="exact"/>
              <w:ind w:left="1875" w:right="1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кабинета</w:t>
            </w:r>
          </w:p>
        </w:tc>
      </w:tr>
      <w:tr w14:paraId="7773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33" w:type="dxa"/>
          </w:tcPr>
          <w:p w14:paraId="50F87504">
            <w:pPr>
              <w:pStyle w:val="14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14:paraId="1F10EFBE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Методическими</w:t>
            </w:r>
            <w:r>
              <w:rPr>
                <w:spacing w:val="-9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рекомендациями</w:t>
            </w:r>
            <w:r>
              <w:rPr>
                <w:spacing w:val="-15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в</w:t>
            </w:r>
            <w:r>
              <w:rPr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соответствии</w:t>
            </w:r>
            <w:r>
              <w:rPr>
                <w:spacing w:val="-9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с</w:t>
            </w:r>
          </w:p>
          <w:p w14:paraId="212960CD">
            <w:pPr>
              <w:pStyle w:val="14"/>
              <w:spacing w:before="16" w:line="251" w:lineRule="exac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ФГОС</w:t>
            </w:r>
            <w:r>
              <w:rPr>
                <w:spacing w:val="-9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ДО ФОП</w:t>
            </w:r>
            <w:r>
              <w:rPr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ДО</w:t>
            </w:r>
          </w:p>
        </w:tc>
        <w:tc>
          <w:tcPr>
            <w:tcW w:w="1412" w:type="dxa"/>
          </w:tcPr>
          <w:p w14:paraId="0D206CE1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</w:t>
            </w:r>
            <w:r>
              <w:rPr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течение</w:t>
            </w:r>
          </w:p>
          <w:p w14:paraId="451C8C4D">
            <w:pPr>
              <w:pStyle w:val="14"/>
              <w:spacing w:before="16" w:line="251" w:lineRule="exac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года</w:t>
            </w:r>
          </w:p>
        </w:tc>
        <w:tc>
          <w:tcPr>
            <w:tcW w:w="2241" w:type="dxa"/>
          </w:tcPr>
          <w:p w14:paraId="23D1FDAC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Ст.воспитатель</w:t>
            </w:r>
          </w:p>
        </w:tc>
      </w:tr>
      <w:tr w14:paraId="3E2EF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33" w:type="dxa"/>
          </w:tcPr>
          <w:p w14:paraId="7289025B">
            <w:pPr>
              <w:pStyle w:val="14"/>
              <w:spacing w:line="319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2</w:t>
            </w:r>
          </w:p>
        </w:tc>
        <w:tc>
          <w:tcPr>
            <w:tcW w:w="5850" w:type="dxa"/>
          </w:tcPr>
          <w:p w14:paraId="21E92C68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Консультациями</w:t>
            </w:r>
            <w:r>
              <w:rPr>
                <w:spacing w:val="-13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для</w:t>
            </w:r>
            <w:r>
              <w:rPr>
                <w:spacing w:val="-1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родителей</w:t>
            </w:r>
            <w:r>
              <w:rPr>
                <w:spacing w:val="-13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и</w:t>
            </w:r>
            <w:r>
              <w:rPr>
                <w:spacing w:val="-12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воспитателей</w:t>
            </w:r>
          </w:p>
        </w:tc>
        <w:tc>
          <w:tcPr>
            <w:tcW w:w="1412" w:type="dxa"/>
          </w:tcPr>
          <w:p w14:paraId="26933C9A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</w:t>
            </w:r>
            <w:r>
              <w:rPr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течение</w:t>
            </w:r>
          </w:p>
          <w:p w14:paraId="14559C1C">
            <w:pPr>
              <w:pStyle w:val="14"/>
              <w:spacing w:before="16" w:line="251" w:lineRule="exact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года</w:t>
            </w:r>
          </w:p>
        </w:tc>
        <w:tc>
          <w:tcPr>
            <w:tcW w:w="2241" w:type="dxa"/>
          </w:tcPr>
          <w:p w14:paraId="38A8C5EB">
            <w:pPr>
              <w:pStyle w:val="14"/>
              <w:spacing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Ст.воспитатель</w:t>
            </w:r>
          </w:p>
        </w:tc>
      </w:tr>
      <w:tr w14:paraId="1D7AB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33" w:type="dxa"/>
          </w:tcPr>
          <w:p w14:paraId="088AA754">
            <w:pPr>
              <w:pStyle w:val="14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14:paraId="339B4A51">
            <w:pPr>
              <w:pStyle w:val="14"/>
              <w:spacing w:before="7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Конспектами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открытых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просмотров</w:t>
            </w:r>
          </w:p>
        </w:tc>
        <w:tc>
          <w:tcPr>
            <w:tcW w:w="1412" w:type="dxa"/>
          </w:tcPr>
          <w:p w14:paraId="70820A20">
            <w:pPr>
              <w:pStyle w:val="14"/>
              <w:spacing w:line="274" w:lineRule="exact"/>
              <w:ind w:right="308"/>
              <w:rPr>
                <w:sz w:val="28"/>
                <w:szCs w:val="28"/>
              </w:rPr>
            </w:pPr>
            <w:r>
              <w:rPr>
                <w:spacing w:val="-2"/>
                <w:w w:val="105"/>
                <w:sz w:val="28"/>
                <w:szCs w:val="28"/>
              </w:rPr>
              <w:t>в течение</w:t>
            </w:r>
            <w:r>
              <w:rPr>
                <w:spacing w:val="-5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года</w:t>
            </w:r>
          </w:p>
        </w:tc>
        <w:tc>
          <w:tcPr>
            <w:tcW w:w="2241" w:type="dxa"/>
          </w:tcPr>
          <w:p w14:paraId="037D1599">
            <w:pPr>
              <w:pStyle w:val="14"/>
              <w:spacing w:before="7"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Воспитатели</w:t>
            </w:r>
            <w:r>
              <w:rPr>
                <w:spacing w:val="-12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групп</w:t>
            </w:r>
          </w:p>
        </w:tc>
      </w:tr>
      <w:tr w14:paraId="5D3D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6" w:type="dxa"/>
            <w:gridSpan w:val="4"/>
          </w:tcPr>
          <w:p w14:paraId="616EF231">
            <w:pPr>
              <w:pStyle w:val="14"/>
              <w:spacing w:line="302" w:lineRule="exact"/>
              <w:ind w:left="1871" w:right="18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родителями</w:t>
            </w:r>
          </w:p>
        </w:tc>
      </w:tr>
      <w:tr w14:paraId="5431F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33" w:type="dxa"/>
            <w:vAlign w:val="top"/>
          </w:tcPr>
          <w:p w14:paraId="0DB5140F">
            <w:pPr>
              <w:pStyle w:val="14"/>
              <w:spacing w:before="3" w:line="240" w:lineRule="auto"/>
              <w:ind w:left="0" w:leftChars="0"/>
              <w:jc w:val="center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2</w:t>
            </w:r>
          </w:p>
        </w:tc>
        <w:tc>
          <w:tcPr>
            <w:tcW w:w="5850" w:type="dxa"/>
            <w:vAlign w:val="top"/>
          </w:tcPr>
          <w:p w14:paraId="0AB01313">
            <w:pPr>
              <w:pStyle w:val="14"/>
              <w:spacing w:before="7" w:line="240" w:lineRule="auto"/>
              <w:ind w:left="107" w:leftChars="0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Организация</w:t>
            </w:r>
            <w:r>
              <w:rPr>
                <w:spacing w:val="-14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выставок</w:t>
            </w:r>
            <w:r>
              <w:rPr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семейного</w:t>
            </w:r>
            <w:r>
              <w:rPr>
                <w:spacing w:val="-4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творчества</w:t>
            </w:r>
            <w:r>
              <w:rPr>
                <w:spacing w:val="-1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в</w:t>
            </w:r>
            <w:r>
              <w:rPr>
                <w:spacing w:val="-1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ДОУ</w:t>
            </w:r>
          </w:p>
        </w:tc>
        <w:tc>
          <w:tcPr>
            <w:tcW w:w="1412" w:type="dxa"/>
            <w:vAlign w:val="top"/>
          </w:tcPr>
          <w:p w14:paraId="70782ED5">
            <w:pPr>
              <w:pStyle w:val="14"/>
              <w:spacing w:line="230" w:lineRule="exact"/>
              <w:ind w:left="107" w:leftChars="0" w:right="468" w:rightChars="0"/>
              <w:rPr>
                <w:spacing w:val="-2"/>
                <w:w w:val="105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 течение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241" w:type="dxa"/>
            <w:vAlign w:val="top"/>
          </w:tcPr>
          <w:p w14:paraId="61B9EF91">
            <w:pPr>
              <w:pStyle w:val="14"/>
              <w:spacing w:before="7" w:line="240" w:lineRule="auto"/>
              <w:ind w:left="107" w:leftChars="0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педагоги</w:t>
            </w:r>
          </w:p>
        </w:tc>
      </w:tr>
      <w:tr w14:paraId="24A62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33" w:type="dxa"/>
          </w:tcPr>
          <w:p w14:paraId="4BB8CD5D">
            <w:pPr>
              <w:pStyle w:val="14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14:paraId="73F338E0">
            <w:pPr>
              <w:pStyle w:val="14"/>
              <w:spacing w:before="7" w:line="240" w:lineRule="auto"/>
              <w:ind w:left="0" w:leftChars="0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плану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специалистов</w:t>
            </w:r>
          </w:p>
        </w:tc>
        <w:tc>
          <w:tcPr>
            <w:tcW w:w="1412" w:type="dxa"/>
          </w:tcPr>
          <w:p w14:paraId="2B10DC6D">
            <w:pPr>
              <w:pStyle w:val="14"/>
              <w:spacing w:line="274" w:lineRule="exact"/>
              <w:ind w:right="308"/>
              <w:rPr>
                <w:sz w:val="28"/>
                <w:szCs w:val="28"/>
              </w:rPr>
            </w:pPr>
            <w:r>
              <w:rPr>
                <w:spacing w:val="-2"/>
                <w:w w:val="105"/>
                <w:sz w:val="28"/>
                <w:szCs w:val="28"/>
              </w:rPr>
              <w:t>в течение</w:t>
            </w:r>
            <w:r>
              <w:rPr>
                <w:spacing w:val="-5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года</w:t>
            </w:r>
          </w:p>
        </w:tc>
        <w:tc>
          <w:tcPr>
            <w:tcW w:w="2241" w:type="dxa"/>
          </w:tcPr>
          <w:p w14:paraId="52CB30AC">
            <w:pPr>
              <w:pStyle w:val="14"/>
              <w:spacing w:before="7" w:line="240" w:lineRule="auto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воспитатели</w:t>
            </w:r>
          </w:p>
        </w:tc>
      </w:tr>
    </w:tbl>
    <w:p w14:paraId="5EB6E055">
      <w:pPr>
        <w:pStyle w:val="8"/>
        <w:spacing w:before="10"/>
        <w:rPr>
          <w:b/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191135</wp:posOffset>
            </wp:positionV>
            <wp:extent cx="45720" cy="36830"/>
            <wp:effectExtent l="0" t="0" r="0" b="8890"/>
            <wp:wrapTopAndBottom/>
            <wp:docPr id="1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FB759">
      <w:pPr>
        <w:spacing w:after="0"/>
        <w:rPr>
          <w:sz w:val="22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</w:p>
    <w:p w14:paraId="45CAE552">
      <w:pPr>
        <w:pStyle w:val="8"/>
        <w:spacing w:line="74" w:lineRule="exact"/>
        <w:ind w:left="115"/>
        <w:rPr>
          <w:sz w:val="7"/>
        </w:rPr>
      </w:pPr>
    </w:p>
    <w:p w14:paraId="00918152">
      <w:pPr>
        <w:pStyle w:val="8"/>
        <w:spacing w:before="1"/>
        <w:rPr>
          <w:b/>
          <w:sz w:val="13"/>
        </w:rPr>
      </w:pPr>
    </w:p>
    <w:tbl>
      <w:tblPr>
        <w:tblStyle w:val="6"/>
        <w:tblpPr w:leftFromText="180" w:rightFromText="180" w:vertAnchor="text" w:horzAnchor="page" w:tblpX="1076" w:tblpY="3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47"/>
        <w:gridCol w:w="6502"/>
        <w:gridCol w:w="2"/>
        <w:gridCol w:w="135"/>
        <w:gridCol w:w="1060"/>
        <w:gridCol w:w="5"/>
        <w:gridCol w:w="420"/>
        <w:gridCol w:w="1528"/>
      </w:tblGrid>
      <w:tr w14:paraId="14482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8" w:type="dxa"/>
            <w:gridSpan w:val="9"/>
          </w:tcPr>
          <w:p w14:paraId="366B4BE7">
            <w:pPr>
              <w:pStyle w:val="14"/>
              <w:spacing w:line="302" w:lineRule="exact"/>
              <w:ind w:left="1875" w:right="1891"/>
              <w:jc w:val="center"/>
              <w:rPr>
                <w:sz w:val="28"/>
              </w:rPr>
            </w:pPr>
            <w:r>
              <w:rPr>
                <w:sz w:val="28"/>
              </w:rPr>
              <w:t>ПЕДСОВЕТЫ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ПЕДСОВЕТАМ</w:t>
            </w:r>
          </w:p>
        </w:tc>
      </w:tr>
      <w:tr w14:paraId="69487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25" w:type="dxa"/>
            <w:gridSpan w:val="5"/>
          </w:tcPr>
          <w:p w14:paraId="24D95FD0">
            <w:pPr>
              <w:pStyle w:val="14"/>
              <w:ind w:left="103"/>
              <w:rPr>
                <w:sz w:val="28"/>
              </w:rPr>
            </w:pPr>
            <w:r>
              <w:rPr>
                <w:sz w:val="28"/>
              </w:rPr>
              <w:t>ПЕДСОВЕТ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485" w:type="dxa"/>
            <w:gridSpan w:val="3"/>
          </w:tcPr>
          <w:p w14:paraId="0E2FC973">
            <w:pPr>
              <w:pStyle w:val="14"/>
              <w:ind w:left="73"/>
              <w:rPr>
                <w:sz w:val="28"/>
              </w:rPr>
            </w:pPr>
            <w:r>
              <w:rPr>
                <w:sz w:val="28"/>
              </w:rPr>
              <w:t>29февраля</w:t>
            </w:r>
          </w:p>
        </w:tc>
        <w:tc>
          <w:tcPr>
            <w:tcW w:w="1528" w:type="dxa"/>
          </w:tcPr>
          <w:p w14:paraId="6CD87CFB">
            <w:pPr>
              <w:pStyle w:val="14"/>
              <w:spacing w:line="240" w:lineRule="auto"/>
              <w:ind w:left="108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Завед.,</w:t>
            </w:r>
          </w:p>
          <w:p w14:paraId="51F10C81">
            <w:pPr>
              <w:pStyle w:val="14"/>
              <w:spacing w:before="16" w:line="251" w:lineRule="exact"/>
              <w:ind w:left="108"/>
              <w:rPr>
                <w:sz w:val="23"/>
              </w:rPr>
            </w:pPr>
            <w:r>
              <w:rPr>
                <w:w w:val="105"/>
                <w:sz w:val="28"/>
                <w:szCs w:val="28"/>
              </w:rPr>
              <w:t>ст.вос-ль</w:t>
            </w:r>
          </w:p>
        </w:tc>
      </w:tr>
      <w:tr w14:paraId="6C4A7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038" w:type="dxa"/>
            <w:gridSpan w:val="9"/>
          </w:tcPr>
          <w:p w14:paraId="5C43D177">
            <w:pPr>
              <w:pStyle w:val="14"/>
              <w:ind w:left="103"/>
              <w:rPr>
                <w:sz w:val="28"/>
              </w:rPr>
            </w:pPr>
            <w:r>
              <w:rPr>
                <w:sz w:val="28"/>
              </w:rPr>
              <w:t>Тема: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«Эффективные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партнёрских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взаимоотношений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4877779C">
            <w:pPr>
              <w:pStyle w:val="14"/>
              <w:spacing w:before="2" w:line="305" w:lineRule="exact"/>
              <w:ind w:left="103"/>
              <w:rPr>
                <w:sz w:val="28"/>
              </w:rPr>
            </w:pPr>
            <w:r>
              <w:rPr>
                <w:sz w:val="28"/>
              </w:rPr>
              <w:t>контексте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ФОП»</w:t>
            </w:r>
          </w:p>
        </w:tc>
      </w:tr>
      <w:tr w14:paraId="4F3D7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8" w:type="dxa"/>
            <w:gridSpan w:val="9"/>
          </w:tcPr>
          <w:p w14:paraId="103D34A2">
            <w:pPr>
              <w:pStyle w:val="14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Форма:</w:t>
            </w:r>
          </w:p>
        </w:tc>
      </w:tr>
      <w:tr w14:paraId="79342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8" w:type="dxa"/>
            <w:gridSpan w:val="9"/>
          </w:tcPr>
          <w:p w14:paraId="196EBFB2">
            <w:pPr>
              <w:pStyle w:val="14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</w:p>
        </w:tc>
      </w:tr>
      <w:tr w14:paraId="61B42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8" w:type="dxa"/>
            <w:gridSpan w:val="9"/>
          </w:tcPr>
          <w:p w14:paraId="63DFECD7">
            <w:pPr>
              <w:pStyle w:val="14"/>
              <w:spacing w:line="302" w:lineRule="exact"/>
              <w:ind w:left="1875" w:right="1885"/>
              <w:jc w:val="center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</w:tr>
      <w:tr w14:paraId="35BAB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339" w:type="dxa"/>
          </w:tcPr>
          <w:p w14:paraId="5E729AEF">
            <w:pPr>
              <w:pStyle w:val="14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6549" w:type="dxa"/>
            <w:gridSpan w:val="2"/>
          </w:tcPr>
          <w:p w14:paraId="1C353E90">
            <w:pPr>
              <w:pStyle w:val="14"/>
              <w:spacing w:line="242" w:lineRule="auto"/>
              <w:ind w:right="568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 педагогов с семьями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воспитанников»</w:t>
            </w:r>
          </w:p>
        </w:tc>
        <w:tc>
          <w:tcPr>
            <w:tcW w:w="1197" w:type="dxa"/>
            <w:gridSpan w:val="3"/>
          </w:tcPr>
          <w:p w14:paraId="6A467572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53" w:type="dxa"/>
            <w:gridSpan w:val="3"/>
          </w:tcPr>
          <w:p w14:paraId="65BF228D">
            <w:pPr>
              <w:pStyle w:val="14"/>
              <w:spacing w:before="7" w:line="240" w:lineRule="auto"/>
              <w:ind w:left="108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Заведующий</w:t>
            </w:r>
          </w:p>
          <w:p w14:paraId="164198D5">
            <w:pPr>
              <w:pStyle w:val="14"/>
              <w:spacing w:before="9" w:line="247" w:lineRule="auto"/>
              <w:ind w:left="108" w:right="202"/>
              <w:rPr>
                <w:rFonts w:hint="default"/>
                <w:sz w:val="23"/>
                <w:lang w:val="ru-RU"/>
              </w:rPr>
            </w:pPr>
            <w:r>
              <w:rPr>
                <w:sz w:val="28"/>
                <w:szCs w:val="28"/>
              </w:rPr>
              <w:t>Ст.воспитател</w:t>
            </w:r>
            <w:r>
              <w:rPr>
                <w:sz w:val="28"/>
                <w:szCs w:val="28"/>
                <w:lang w:val="ru-RU"/>
              </w:rPr>
              <w:t>ь</w:t>
            </w:r>
          </w:p>
        </w:tc>
      </w:tr>
      <w:tr w14:paraId="190C8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8" w:type="dxa"/>
            <w:gridSpan w:val="9"/>
          </w:tcPr>
          <w:p w14:paraId="26AF802C">
            <w:pPr>
              <w:pStyle w:val="14"/>
              <w:spacing w:line="301" w:lineRule="exact"/>
              <w:ind w:left="1875" w:right="1882"/>
              <w:jc w:val="center"/>
              <w:rPr>
                <w:sz w:val="28"/>
              </w:rPr>
            </w:pPr>
            <w:r>
              <w:rPr>
                <w:sz w:val="28"/>
              </w:rPr>
              <w:t>Семинары,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педчасы,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мастер-классы</w:t>
            </w:r>
          </w:p>
        </w:tc>
      </w:tr>
      <w:tr w14:paraId="06A46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39" w:type="dxa"/>
          </w:tcPr>
          <w:p w14:paraId="3258396F">
            <w:pPr>
              <w:pStyle w:val="14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6549" w:type="dxa"/>
            <w:gridSpan w:val="2"/>
          </w:tcPr>
          <w:p w14:paraId="2CB6B5CF">
            <w:pPr>
              <w:pStyle w:val="14"/>
              <w:spacing w:line="242" w:lineRule="auto"/>
              <w:ind w:right="568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посвященное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подготовительной 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педсовету</w:t>
            </w:r>
          </w:p>
        </w:tc>
        <w:tc>
          <w:tcPr>
            <w:tcW w:w="1197" w:type="dxa"/>
            <w:gridSpan w:val="3"/>
          </w:tcPr>
          <w:p w14:paraId="347B4925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953" w:type="dxa"/>
            <w:gridSpan w:val="3"/>
          </w:tcPr>
          <w:p w14:paraId="02524727">
            <w:pPr>
              <w:pStyle w:val="14"/>
              <w:spacing w:line="240" w:lineRule="auto"/>
              <w:ind w:left="108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Заведующий</w:t>
            </w:r>
          </w:p>
          <w:p w14:paraId="400DC7FB">
            <w:pPr>
              <w:pStyle w:val="14"/>
              <w:spacing w:before="1" w:line="270" w:lineRule="atLeast"/>
              <w:ind w:left="108" w:right="331"/>
              <w:rPr>
                <w:sz w:val="23"/>
              </w:rPr>
            </w:pPr>
            <w:r>
              <w:rPr>
                <w:w w:val="105"/>
                <w:sz w:val="28"/>
                <w:szCs w:val="28"/>
              </w:rPr>
              <w:t>Ст.</w:t>
            </w:r>
            <w:r>
              <w:rPr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воспитатель</w:t>
            </w:r>
          </w:p>
        </w:tc>
      </w:tr>
      <w:tr w14:paraId="7E9E1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9" w:type="dxa"/>
          </w:tcPr>
          <w:p w14:paraId="36CFDFC8">
            <w:pPr>
              <w:pStyle w:val="14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6549" w:type="dxa"/>
            <w:gridSpan w:val="2"/>
          </w:tcPr>
          <w:p w14:paraId="5F5840AF">
            <w:pPr>
              <w:pStyle w:val="14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«Секреты</w:t>
            </w:r>
          </w:p>
          <w:p w14:paraId="304FE54D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родительского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собрания»</w:t>
            </w:r>
          </w:p>
        </w:tc>
        <w:tc>
          <w:tcPr>
            <w:tcW w:w="1197" w:type="dxa"/>
            <w:gridSpan w:val="3"/>
          </w:tcPr>
          <w:p w14:paraId="5424AA31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53" w:type="dxa"/>
            <w:gridSpan w:val="3"/>
          </w:tcPr>
          <w:p w14:paraId="6294DA9F">
            <w:pPr>
              <w:pStyle w:val="14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Ондар</w:t>
            </w:r>
            <w:r>
              <w:rPr>
                <w:rFonts w:hint="default"/>
                <w:sz w:val="28"/>
                <w:lang w:val="ru-RU"/>
              </w:rPr>
              <w:t xml:space="preserve"> С.Н.</w:t>
            </w:r>
          </w:p>
        </w:tc>
      </w:tr>
      <w:tr w14:paraId="63618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39" w:type="dxa"/>
          </w:tcPr>
          <w:p w14:paraId="310B9937">
            <w:pPr>
              <w:pStyle w:val="14"/>
              <w:spacing w:line="302" w:lineRule="exact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6549" w:type="dxa"/>
            <w:gridSpan w:val="2"/>
          </w:tcPr>
          <w:p w14:paraId="0E8544CE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Педчас: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7"/>
                <w:sz w:val="28"/>
                <w:lang w:val="ru-RU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задаче»</w:t>
            </w:r>
          </w:p>
        </w:tc>
        <w:tc>
          <w:tcPr>
            <w:tcW w:w="1197" w:type="dxa"/>
            <w:gridSpan w:val="3"/>
          </w:tcPr>
          <w:p w14:paraId="6DB9529A">
            <w:pPr>
              <w:pStyle w:val="14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53" w:type="dxa"/>
            <w:gridSpan w:val="3"/>
          </w:tcPr>
          <w:p w14:paraId="0E0C41B5">
            <w:pPr>
              <w:pStyle w:val="14"/>
              <w:spacing w:before="7" w:line="240" w:lineRule="auto"/>
              <w:ind w:left="108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Ст.воспитатель</w:t>
            </w:r>
          </w:p>
        </w:tc>
      </w:tr>
      <w:tr w14:paraId="57716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9" w:type="dxa"/>
          </w:tcPr>
          <w:p w14:paraId="5D8CC17D">
            <w:pPr>
              <w:pStyle w:val="14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6549" w:type="dxa"/>
            <w:gridSpan w:val="2"/>
          </w:tcPr>
          <w:p w14:paraId="6D637C61">
            <w:pPr>
              <w:pStyle w:val="14"/>
              <w:rPr>
                <w:sz w:val="28"/>
              </w:rPr>
            </w:pPr>
            <w:r>
              <w:rPr>
                <w:sz w:val="28"/>
              </w:rPr>
              <w:t>Семинар-практикум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</w:p>
          <w:p w14:paraId="3C9A7A1E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собрание»</w:t>
            </w:r>
          </w:p>
        </w:tc>
        <w:tc>
          <w:tcPr>
            <w:tcW w:w="1197" w:type="dxa"/>
            <w:gridSpan w:val="3"/>
          </w:tcPr>
          <w:p w14:paraId="6412261D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53" w:type="dxa"/>
            <w:gridSpan w:val="3"/>
          </w:tcPr>
          <w:p w14:paraId="2D799EC9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Ст.</w:t>
            </w:r>
          </w:p>
          <w:p w14:paraId="252DD9B3">
            <w:pPr>
              <w:pStyle w:val="14"/>
              <w:spacing w:before="2"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14:paraId="75708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038" w:type="dxa"/>
            <w:gridSpan w:val="9"/>
          </w:tcPr>
          <w:p w14:paraId="09D17DCD">
            <w:pPr>
              <w:pStyle w:val="14"/>
              <w:ind w:left="1875" w:right="1886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</w:p>
        </w:tc>
      </w:tr>
      <w:tr w14:paraId="0105E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39" w:type="dxa"/>
          </w:tcPr>
          <w:p w14:paraId="74C88DB4">
            <w:pPr>
              <w:pStyle w:val="14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6549" w:type="dxa"/>
            <w:gridSpan w:val="2"/>
          </w:tcPr>
          <w:p w14:paraId="59C798B8">
            <w:pPr>
              <w:pStyle w:val="14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Эффективные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1197" w:type="dxa"/>
            <w:gridSpan w:val="3"/>
          </w:tcPr>
          <w:p w14:paraId="0A93A430">
            <w:pPr>
              <w:pStyle w:val="14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53" w:type="dxa"/>
            <w:gridSpan w:val="3"/>
          </w:tcPr>
          <w:p w14:paraId="7C8BBB20">
            <w:pPr>
              <w:pStyle w:val="14"/>
              <w:spacing w:line="240" w:lineRule="auto"/>
              <w:ind w:left="108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Сарыглар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А.Б.</w:t>
            </w:r>
          </w:p>
        </w:tc>
      </w:tr>
      <w:tr w14:paraId="3DDA2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39" w:type="dxa"/>
          </w:tcPr>
          <w:p w14:paraId="7FE65E16">
            <w:pPr>
              <w:pStyle w:val="14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6549" w:type="dxa"/>
            <w:gridSpan w:val="2"/>
          </w:tcPr>
          <w:p w14:paraId="39276936">
            <w:pPr>
              <w:pStyle w:val="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1197" w:type="dxa"/>
            <w:gridSpan w:val="3"/>
          </w:tcPr>
          <w:p w14:paraId="2D825429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53" w:type="dxa"/>
            <w:gridSpan w:val="3"/>
          </w:tcPr>
          <w:p w14:paraId="1CF9AF9E">
            <w:pPr>
              <w:pStyle w:val="14"/>
              <w:spacing w:before="16" w:line="251" w:lineRule="exact"/>
              <w:ind w:left="108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r>
              <w:rPr>
                <w:rFonts w:hint="default"/>
                <w:sz w:val="28"/>
                <w:szCs w:val="28"/>
                <w:lang w:val="ru-RU"/>
              </w:rPr>
              <w:t>.воспитатель</w:t>
            </w:r>
          </w:p>
        </w:tc>
      </w:tr>
      <w:tr w14:paraId="23DA7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39" w:type="dxa"/>
          </w:tcPr>
          <w:p w14:paraId="114B0FC6">
            <w:pPr>
              <w:pStyle w:val="14"/>
              <w:spacing w:line="302" w:lineRule="exact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6549" w:type="dxa"/>
            <w:gridSpan w:val="2"/>
          </w:tcPr>
          <w:p w14:paraId="687E550D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Дистанционные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197" w:type="dxa"/>
            <w:gridSpan w:val="3"/>
          </w:tcPr>
          <w:p w14:paraId="05660FC4">
            <w:pPr>
              <w:pStyle w:val="14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53" w:type="dxa"/>
            <w:gridSpan w:val="3"/>
          </w:tcPr>
          <w:p w14:paraId="1708FF9F">
            <w:pPr>
              <w:pStyle w:val="14"/>
              <w:spacing w:line="240" w:lineRule="auto"/>
              <w:ind w:left="108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Кара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- Сал у.А.</w:t>
            </w:r>
          </w:p>
        </w:tc>
      </w:tr>
      <w:tr w14:paraId="6BA18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8" w:type="dxa"/>
            <w:gridSpan w:val="9"/>
          </w:tcPr>
          <w:p w14:paraId="3256D3F5">
            <w:pPr>
              <w:pStyle w:val="14"/>
              <w:spacing w:line="301" w:lineRule="exact"/>
              <w:ind w:left="1875" w:right="1884"/>
              <w:jc w:val="center"/>
              <w:rPr>
                <w:sz w:val="28"/>
              </w:rPr>
            </w:pPr>
            <w:r>
              <w:rPr>
                <w:sz w:val="28"/>
              </w:rPr>
              <w:t>Открытые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просмотры</w:t>
            </w:r>
          </w:p>
        </w:tc>
      </w:tr>
      <w:tr w14:paraId="52582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8" w:type="dxa"/>
            <w:gridSpan w:val="9"/>
          </w:tcPr>
          <w:p w14:paraId="2BCE81D3">
            <w:pPr>
              <w:pStyle w:val="14"/>
              <w:spacing w:line="301" w:lineRule="exact"/>
              <w:ind w:left="1875" w:right="1889"/>
              <w:jc w:val="center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</w:tc>
      </w:tr>
      <w:tr w14:paraId="110D6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9" w:type="dxa"/>
          </w:tcPr>
          <w:p w14:paraId="4FCDA338">
            <w:pPr>
              <w:pStyle w:val="14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6549" w:type="dxa"/>
            <w:gridSpan w:val="2"/>
          </w:tcPr>
          <w:p w14:paraId="4F18E732">
            <w:pPr>
              <w:pStyle w:val="14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картотеки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087B83EF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родителями</w:t>
            </w:r>
          </w:p>
        </w:tc>
        <w:tc>
          <w:tcPr>
            <w:tcW w:w="1197" w:type="dxa"/>
            <w:gridSpan w:val="3"/>
          </w:tcPr>
          <w:p w14:paraId="6FF76196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53" w:type="dxa"/>
            <w:gridSpan w:val="3"/>
          </w:tcPr>
          <w:p w14:paraId="40C8A582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5CFC5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39" w:type="dxa"/>
          </w:tcPr>
          <w:p w14:paraId="792975B3">
            <w:pPr>
              <w:pStyle w:val="14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6549" w:type="dxa"/>
            <w:gridSpan w:val="2"/>
          </w:tcPr>
          <w:p w14:paraId="51581968">
            <w:pPr>
              <w:pStyle w:val="14"/>
              <w:spacing w:line="242" w:lineRule="auto"/>
              <w:ind w:right="19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папки-передвижки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2954251C">
            <w:pPr>
              <w:pStyle w:val="14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ФОП»</w:t>
            </w:r>
          </w:p>
        </w:tc>
        <w:tc>
          <w:tcPr>
            <w:tcW w:w="1197" w:type="dxa"/>
            <w:gridSpan w:val="3"/>
          </w:tcPr>
          <w:p w14:paraId="78DA2343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53" w:type="dxa"/>
            <w:gridSpan w:val="3"/>
          </w:tcPr>
          <w:p w14:paraId="4D81F369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42C40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8" w:type="dxa"/>
            <w:gridSpan w:val="9"/>
          </w:tcPr>
          <w:p w14:paraId="3FB44F1A">
            <w:pPr>
              <w:pStyle w:val="14"/>
              <w:spacing w:line="301" w:lineRule="exact"/>
              <w:ind w:left="1875" w:right="1883"/>
              <w:jc w:val="center"/>
              <w:rPr>
                <w:sz w:val="28"/>
              </w:rPr>
            </w:pPr>
            <w:r>
              <w:rPr>
                <w:sz w:val="28"/>
              </w:rPr>
              <w:t>Самообразование</w:t>
            </w:r>
          </w:p>
        </w:tc>
      </w:tr>
      <w:tr w14:paraId="12116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39" w:type="dxa"/>
          </w:tcPr>
          <w:p w14:paraId="0F8DF09E">
            <w:pPr>
              <w:pStyle w:val="14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6549" w:type="dxa"/>
            <w:gridSpan w:val="2"/>
          </w:tcPr>
          <w:p w14:paraId="55266997">
            <w:pPr>
              <w:pStyle w:val="14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ИППР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</w:tc>
        <w:tc>
          <w:tcPr>
            <w:tcW w:w="1197" w:type="dxa"/>
            <w:gridSpan w:val="3"/>
          </w:tcPr>
          <w:p w14:paraId="3ADD96C7">
            <w:pPr>
              <w:pStyle w:val="14"/>
              <w:spacing w:line="240" w:lineRule="auto"/>
              <w:ind w:left="10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</w:t>
            </w:r>
            <w:r>
              <w:rPr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течение</w:t>
            </w:r>
          </w:p>
          <w:p w14:paraId="5F533037">
            <w:pPr>
              <w:pStyle w:val="14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8"/>
                <w:szCs w:val="28"/>
              </w:rPr>
              <w:t>года</w:t>
            </w:r>
          </w:p>
        </w:tc>
        <w:tc>
          <w:tcPr>
            <w:tcW w:w="1953" w:type="dxa"/>
            <w:gridSpan w:val="3"/>
          </w:tcPr>
          <w:p w14:paraId="31D72D3F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1946D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8" w:type="dxa"/>
            <w:gridSpan w:val="9"/>
          </w:tcPr>
          <w:p w14:paraId="354AAF27">
            <w:pPr>
              <w:pStyle w:val="14"/>
              <w:spacing w:line="302" w:lineRule="exact"/>
              <w:ind w:left="1875" w:right="1880"/>
              <w:jc w:val="center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</w:p>
        </w:tc>
      </w:tr>
      <w:tr w14:paraId="30C17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39" w:type="dxa"/>
          </w:tcPr>
          <w:p w14:paraId="2DA45959">
            <w:pPr>
              <w:pStyle w:val="14"/>
              <w:spacing w:line="319" w:lineRule="exact"/>
              <w:ind w:left="1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  <w:tc>
          <w:tcPr>
            <w:tcW w:w="6549" w:type="dxa"/>
            <w:gridSpan w:val="2"/>
          </w:tcPr>
          <w:p w14:paraId="0A114371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Консультациями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</w:p>
        </w:tc>
        <w:tc>
          <w:tcPr>
            <w:tcW w:w="1197" w:type="dxa"/>
            <w:gridSpan w:val="3"/>
          </w:tcPr>
          <w:p w14:paraId="32744ADD">
            <w:pPr>
              <w:pStyle w:val="14"/>
              <w:spacing w:line="247" w:lineRule="auto"/>
              <w:ind w:left="109" w:right="94"/>
              <w:rPr>
                <w:sz w:val="28"/>
                <w:szCs w:val="28"/>
              </w:rPr>
            </w:pPr>
            <w:r>
              <w:rPr>
                <w:spacing w:val="-2"/>
                <w:w w:val="105"/>
                <w:sz w:val="28"/>
                <w:szCs w:val="28"/>
              </w:rPr>
              <w:t>в течение</w:t>
            </w:r>
            <w:r>
              <w:rPr>
                <w:spacing w:val="-5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года</w:t>
            </w:r>
          </w:p>
        </w:tc>
        <w:tc>
          <w:tcPr>
            <w:tcW w:w="1953" w:type="dxa"/>
            <w:gridSpan w:val="3"/>
          </w:tcPr>
          <w:p w14:paraId="55CD116C">
            <w:pPr>
              <w:pStyle w:val="14"/>
              <w:spacing w:line="240" w:lineRule="auto"/>
              <w:ind w:left="108" w:right="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Ст.воспитатель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медсестра</w:t>
            </w:r>
          </w:p>
        </w:tc>
      </w:tr>
      <w:tr w14:paraId="36F45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39" w:type="dxa"/>
          </w:tcPr>
          <w:p w14:paraId="24D121DF">
            <w:pPr>
              <w:pStyle w:val="14"/>
              <w:ind w:left="1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6549" w:type="dxa"/>
            <w:gridSpan w:val="2"/>
          </w:tcPr>
          <w:p w14:paraId="6F9FE901">
            <w:pPr>
              <w:pStyle w:val="14"/>
              <w:rPr>
                <w:sz w:val="28"/>
              </w:rPr>
            </w:pPr>
            <w:r>
              <w:rPr>
                <w:sz w:val="28"/>
              </w:rPr>
              <w:t>Конспектами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197" w:type="dxa"/>
            <w:gridSpan w:val="3"/>
          </w:tcPr>
          <w:p w14:paraId="644436D0">
            <w:pPr>
              <w:pStyle w:val="14"/>
              <w:spacing w:line="240" w:lineRule="auto"/>
              <w:ind w:left="10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</w:t>
            </w:r>
            <w:r>
              <w:rPr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течение</w:t>
            </w:r>
          </w:p>
          <w:p w14:paraId="7C703EF6">
            <w:pPr>
              <w:pStyle w:val="14"/>
              <w:spacing w:before="16" w:line="251" w:lineRule="exact"/>
              <w:ind w:left="10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года</w:t>
            </w:r>
          </w:p>
        </w:tc>
        <w:tc>
          <w:tcPr>
            <w:tcW w:w="1953" w:type="dxa"/>
            <w:gridSpan w:val="3"/>
          </w:tcPr>
          <w:p w14:paraId="753D7D3D">
            <w:pPr>
              <w:pStyle w:val="14"/>
              <w:spacing w:line="240" w:lineRule="auto"/>
              <w:ind w:left="108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воспитатели</w:t>
            </w:r>
          </w:p>
          <w:p w14:paraId="179FCDCF">
            <w:pPr>
              <w:pStyle w:val="14"/>
              <w:spacing w:before="16" w:line="251" w:lineRule="exact"/>
              <w:ind w:left="108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групп</w:t>
            </w:r>
          </w:p>
        </w:tc>
      </w:tr>
      <w:tr w14:paraId="7CEC7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9" w:type="dxa"/>
          </w:tcPr>
          <w:p w14:paraId="44D1AA69">
            <w:pPr>
              <w:pStyle w:val="14"/>
              <w:spacing w:line="319" w:lineRule="exact"/>
              <w:ind w:left="1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3</w:t>
            </w:r>
          </w:p>
        </w:tc>
        <w:tc>
          <w:tcPr>
            <w:tcW w:w="6549" w:type="dxa"/>
            <w:gridSpan w:val="2"/>
          </w:tcPr>
          <w:p w14:paraId="7DE4B7BD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новинок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1DF3308C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течении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ФОП.</w:t>
            </w:r>
          </w:p>
        </w:tc>
        <w:tc>
          <w:tcPr>
            <w:tcW w:w="1197" w:type="dxa"/>
            <w:gridSpan w:val="3"/>
          </w:tcPr>
          <w:p w14:paraId="669C7F21">
            <w:pPr>
              <w:pStyle w:val="14"/>
              <w:spacing w:line="254" w:lineRule="auto"/>
              <w:ind w:left="109" w:right="94"/>
              <w:rPr>
                <w:sz w:val="28"/>
                <w:szCs w:val="28"/>
              </w:rPr>
            </w:pPr>
            <w:r>
              <w:rPr>
                <w:spacing w:val="-2"/>
                <w:w w:val="105"/>
                <w:sz w:val="28"/>
                <w:szCs w:val="28"/>
              </w:rPr>
              <w:t>в течение</w:t>
            </w:r>
            <w:r>
              <w:rPr>
                <w:spacing w:val="-58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года</w:t>
            </w:r>
          </w:p>
        </w:tc>
        <w:tc>
          <w:tcPr>
            <w:tcW w:w="1953" w:type="dxa"/>
            <w:gridSpan w:val="3"/>
          </w:tcPr>
          <w:p w14:paraId="4C6F7E48">
            <w:pPr>
              <w:pStyle w:val="14"/>
              <w:spacing w:line="240" w:lineRule="auto"/>
              <w:ind w:left="108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Ст.воспитатель</w:t>
            </w:r>
          </w:p>
        </w:tc>
      </w:tr>
      <w:tr w14:paraId="19EC1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8" w:type="dxa"/>
            <w:gridSpan w:val="9"/>
          </w:tcPr>
          <w:p w14:paraId="099D348B">
            <w:pPr>
              <w:pStyle w:val="14"/>
              <w:spacing w:line="301" w:lineRule="exact"/>
              <w:ind w:left="1875" w:right="1890"/>
              <w:jc w:val="center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</w:tr>
      <w:tr w14:paraId="30F2C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86" w:type="dxa"/>
            <w:gridSpan w:val="2"/>
            <w:vAlign w:val="top"/>
          </w:tcPr>
          <w:p w14:paraId="01B4EBB6">
            <w:pPr>
              <w:pStyle w:val="14"/>
              <w:spacing w:before="3" w:line="240" w:lineRule="auto"/>
              <w:ind w:left="18" w:leftChars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6504" w:type="dxa"/>
            <w:gridSpan w:val="2"/>
            <w:vAlign w:val="top"/>
          </w:tcPr>
          <w:p w14:paraId="59221970">
            <w:pPr>
              <w:pStyle w:val="14"/>
              <w:spacing w:before="3" w:line="240" w:lineRule="auto"/>
              <w:ind w:left="107" w:leftChars="0"/>
              <w:rPr>
                <w:sz w:val="28"/>
              </w:rPr>
            </w:pPr>
            <w:r>
              <w:rPr>
                <w:sz w:val="28"/>
              </w:rPr>
              <w:t>Опрос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 «Переход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ФОП»</w:t>
            </w:r>
          </w:p>
        </w:tc>
        <w:tc>
          <w:tcPr>
            <w:tcW w:w="1200" w:type="dxa"/>
            <w:gridSpan w:val="3"/>
            <w:vAlign w:val="top"/>
          </w:tcPr>
          <w:p w14:paraId="4EE15478">
            <w:pPr>
              <w:pStyle w:val="14"/>
              <w:spacing w:before="3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14:paraId="6C945A59">
            <w:pPr>
              <w:pStyle w:val="14"/>
              <w:spacing w:line="302" w:lineRule="exact"/>
              <w:ind w:left="109" w:leftChars="0"/>
              <w:rPr>
                <w:sz w:val="28"/>
              </w:rPr>
            </w:pPr>
            <w:r>
              <w:rPr>
                <w:sz w:val="28"/>
              </w:rPr>
              <w:t>-март</w:t>
            </w:r>
          </w:p>
        </w:tc>
        <w:tc>
          <w:tcPr>
            <w:tcW w:w="1948" w:type="dxa"/>
            <w:gridSpan w:val="2"/>
            <w:vAlign w:val="top"/>
          </w:tcPr>
          <w:p w14:paraId="3B0428B1">
            <w:pPr>
              <w:pStyle w:val="14"/>
              <w:spacing w:before="3" w:line="240" w:lineRule="auto"/>
              <w:ind w:left="108" w:leftChars="0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12E04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86" w:type="dxa"/>
            <w:gridSpan w:val="2"/>
            <w:vAlign w:val="top"/>
          </w:tcPr>
          <w:p w14:paraId="148D0F19">
            <w:pPr>
              <w:pStyle w:val="14"/>
              <w:spacing w:line="309" w:lineRule="exact"/>
              <w:ind w:left="18" w:leftChars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6504" w:type="dxa"/>
            <w:gridSpan w:val="2"/>
            <w:vAlign w:val="top"/>
          </w:tcPr>
          <w:p w14:paraId="147B6F80">
            <w:pPr>
              <w:pStyle w:val="14"/>
              <w:spacing w:line="309" w:lineRule="exact"/>
              <w:ind w:left="107" w:leftChars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</w:tc>
        <w:tc>
          <w:tcPr>
            <w:tcW w:w="1200" w:type="dxa"/>
            <w:gridSpan w:val="3"/>
            <w:vAlign w:val="top"/>
          </w:tcPr>
          <w:p w14:paraId="24B52DE8">
            <w:pPr>
              <w:pStyle w:val="14"/>
              <w:spacing w:line="309" w:lineRule="exact"/>
              <w:ind w:left="109" w:leftChars="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948" w:type="dxa"/>
            <w:gridSpan w:val="2"/>
            <w:vAlign w:val="top"/>
          </w:tcPr>
          <w:p w14:paraId="31BA05F2">
            <w:pPr>
              <w:pStyle w:val="14"/>
              <w:spacing w:line="309" w:lineRule="exact"/>
              <w:ind w:left="108" w:leftChars="0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14:paraId="0466AA97">
      <w:pPr>
        <w:pStyle w:val="8"/>
        <w:spacing w:before="2"/>
        <w:rPr>
          <w:b/>
        </w:rPr>
      </w:pPr>
    </w:p>
    <w:p w14:paraId="706B79A3">
      <w:pPr>
        <w:pStyle w:val="8"/>
        <w:spacing w:before="9"/>
        <w:ind w:left="0" w:leftChars="0" w:firstLine="0" w:firstLineChars="0"/>
        <w:rPr>
          <w:sz w:val="14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132080</wp:posOffset>
            </wp:positionV>
            <wp:extent cx="45720" cy="36830"/>
            <wp:effectExtent l="0" t="0" r="0" b="8890"/>
            <wp:wrapTopAndBottom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1A45F">
      <w:pPr>
        <w:pStyle w:val="8"/>
        <w:spacing w:line="74" w:lineRule="exact"/>
        <w:ind w:left="0" w:leftChars="0" w:firstLine="0" w:firstLineChars="0"/>
        <w:rPr>
          <w:sz w:val="7"/>
        </w:rPr>
      </w:pPr>
    </w:p>
    <w:p w14:paraId="547474A2">
      <w:pPr>
        <w:pStyle w:val="8"/>
        <w:spacing w:before="1"/>
        <w:rPr>
          <w:b/>
          <w:sz w:val="13"/>
        </w:rPr>
      </w:pPr>
    </w:p>
    <w:p w14:paraId="1F63EFE2">
      <w:pPr>
        <w:pStyle w:val="8"/>
        <w:rPr>
          <w:b/>
          <w:sz w:val="20"/>
        </w:rPr>
      </w:pPr>
    </w:p>
    <w:p w14:paraId="1EE2A461">
      <w:pPr>
        <w:pStyle w:val="8"/>
        <w:rPr>
          <w:b/>
          <w:sz w:val="20"/>
        </w:rPr>
      </w:pPr>
    </w:p>
    <w:p w14:paraId="24569B17">
      <w:pPr>
        <w:pStyle w:val="8"/>
        <w:spacing w:before="8"/>
        <w:rPr>
          <w:b/>
          <w:sz w:val="15"/>
        </w:rPr>
      </w:pP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5648"/>
        <w:gridCol w:w="1261"/>
        <w:gridCol w:w="2443"/>
      </w:tblGrid>
      <w:tr w14:paraId="091B9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3" w:type="dxa"/>
            <w:gridSpan w:val="4"/>
          </w:tcPr>
          <w:p w14:paraId="34E4A659">
            <w:pPr>
              <w:pStyle w:val="14"/>
              <w:spacing w:line="301" w:lineRule="exact"/>
              <w:ind w:left="1793" w:right="1791"/>
              <w:jc w:val="center"/>
              <w:rPr>
                <w:sz w:val="28"/>
              </w:rPr>
            </w:pPr>
            <w:r>
              <w:rPr>
                <w:sz w:val="28"/>
              </w:rPr>
              <w:t>ПЕДСОВЕТЫ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ПЕДСОВЕТАМ</w:t>
            </w:r>
          </w:p>
        </w:tc>
      </w:tr>
      <w:tr w14:paraId="186DB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159" w:type="dxa"/>
            <w:gridSpan w:val="2"/>
          </w:tcPr>
          <w:p w14:paraId="59D64BBD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ПЕДСОВЕТ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1261" w:type="dxa"/>
          </w:tcPr>
          <w:p w14:paraId="23B71049">
            <w:pPr>
              <w:pStyle w:val="14"/>
              <w:spacing w:line="302" w:lineRule="exact"/>
              <w:ind w:left="240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2443" w:type="dxa"/>
          </w:tcPr>
          <w:p w14:paraId="6ED91D7B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Завед.,ст.вос-ль</w:t>
            </w:r>
          </w:p>
        </w:tc>
      </w:tr>
      <w:tr w14:paraId="50FD8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863" w:type="dxa"/>
            <w:gridSpan w:val="4"/>
          </w:tcPr>
          <w:p w14:paraId="0DFAAE99">
            <w:pPr>
              <w:pStyle w:val="14"/>
              <w:spacing w:before="9" w:line="235" w:lineRule="auto"/>
              <w:ind w:right="491"/>
              <w:rPr>
                <w:sz w:val="28"/>
              </w:rPr>
            </w:pPr>
            <w:r>
              <w:rPr>
                <w:sz w:val="28"/>
              </w:rPr>
              <w:t>Тема: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педсовет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волшебного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клада»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воспитательно-оздоровительной 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>4</w:t>
            </w:r>
            <w:r>
              <w:rPr>
                <w:sz w:val="28"/>
              </w:rPr>
              <w:t>-202</w:t>
            </w:r>
            <w:r>
              <w:rPr>
                <w:rFonts w:hint="default"/>
                <w:sz w:val="28"/>
                <w:lang w:val="ru-RU"/>
              </w:rPr>
              <w:t>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473957B4">
            <w:pPr>
              <w:pStyle w:val="14"/>
              <w:spacing w:before="5" w:line="305" w:lineRule="exact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ФОП.</w:t>
            </w:r>
            <w:r>
              <w:rPr>
                <w:spacing w:val="-3"/>
                <w:sz w:val="28"/>
              </w:rPr>
              <w:t xml:space="preserve"> </w:t>
            </w:r>
          </w:p>
        </w:tc>
      </w:tr>
      <w:tr w14:paraId="387FB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3" w:type="dxa"/>
            <w:gridSpan w:val="4"/>
          </w:tcPr>
          <w:p w14:paraId="6495DA04">
            <w:pPr>
              <w:pStyle w:val="14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педсовет-дискуссия</w:t>
            </w:r>
          </w:p>
        </w:tc>
      </w:tr>
      <w:tr w14:paraId="054BC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9863" w:type="dxa"/>
            <w:gridSpan w:val="4"/>
          </w:tcPr>
          <w:p w14:paraId="23D41D39">
            <w:pPr>
              <w:pStyle w:val="1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</w:p>
          <w:p w14:paraId="5C766494">
            <w:pPr>
              <w:pStyle w:val="14"/>
              <w:numPr>
                <w:ilvl w:val="0"/>
                <w:numId w:val="17"/>
              </w:numPr>
              <w:tabs>
                <w:tab w:val="left" w:pos="398"/>
              </w:tabs>
              <w:spacing w:before="2" w:after="0" w:line="240" w:lineRule="auto"/>
              <w:ind w:left="397" w:right="0" w:hanging="288"/>
              <w:jc w:val="lef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предыдущего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педсовета.</w:t>
            </w:r>
          </w:p>
          <w:p w14:paraId="2B3B4907">
            <w:pPr>
              <w:pStyle w:val="14"/>
              <w:numPr>
                <w:ilvl w:val="0"/>
                <w:numId w:val="17"/>
              </w:numPr>
              <w:tabs>
                <w:tab w:val="left" w:pos="398"/>
              </w:tabs>
              <w:spacing w:before="7" w:after="0" w:line="235" w:lineRule="auto"/>
              <w:ind w:left="110" w:right="663" w:firstLine="0"/>
              <w:jc w:val="left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rFonts w:hint="default"/>
                <w:sz w:val="28"/>
                <w:lang w:val="ru-RU"/>
              </w:rPr>
              <w:t>.</w:t>
            </w:r>
          </w:p>
          <w:p w14:paraId="5F3C9955">
            <w:pPr>
              <w:pStyle w:val="14"/>
              <w:numPr>
                <w:ilvl w:val="0"/>
                <w:numId w:val="17"/>
              </w:numPr>
              <w:tabs>
                <w:tab w:val="left" w:pos="398"/>
              </w:tabs>
              <w:spacing w:before="5" w:after="0" w:line="240" w:lineRule="auto"/>
              <w:ind w:left="397" w:right="0" w:hanging="288"/>
              <w:jc w:val="left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rFonts w:hint="default"/>
                <w:sz w:val="28"/>
                <w:lang w:val="ru-RU"/>
              </w:rPr>
              <w:t>.</w:t>
            </w:r>
          </w:p>
          <w:p w14:paraId="5B2A1475">
            <w:pPr>
              <w:pStyle w:val="14"/>
              <w:numPr>
                <w:ilvl w:val="0"/>
                <w:numId w:val="17"/>
              </w:numPr>
              <w:tabs>
                <w:tab w:val="left" w:pos="398"/>
              </w:tabs>
              <w:spacing w:before="2" w:after="0" w:line="319" w:lineRule="exact"/>
              <w:ind w:left="397" w:right="0" w:hanging="288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rFonts w:hint="default"/>
                <w:sz w:val="28"/>
                <w:lang w:val="ru-RU"/>
              </w:rPr>
              <w:t>.</w:t>
            </w:r>
          </w:p>
          <w:p w14:paraId="211CA9E0">
            <w:pPr>
              <w:pStyle w:val="14"/>
              <w:numPr>
                <w:ilvl w:val="0"/>
                <w:numId w:val="17"/>
              </w:numPr>
              <w:tabs>
                <w:tab w:val="left" w:pos="398"/>
              </w:tabs>
              <w:spacing w:before="0" w:after="0" w:line="302" w:lineRule="exact"/>
              <w:ind w:left="397" w:right="0" w:hanging="288"/>
              <w:jc w:val="left"/>
              <w:rPr>
                <w:sz w:val="28"/>
              </w:rPr>
            </w:pPr>
            <w:r>
              <w:rPr>
                <w:sz w:val="28"/>
              </w:rPr>
              <w:t>Разное.</w:t>
            </w:r>
          </w:p>
        </w:tc>
      </w:tr>
      <w:tr w14:paraId="18FF9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3" w:type="dxa"/>
            <w:gridSpan w:val="4"/>
          </w:tcPr>
          <w:p w14:paraId="400E84C5">
            <w:pPr>
              <w:pStyle w:val="14"/>
              <w:spacing w:line="301" w:lineRule="exact"/>
              <w:ind w:left="1793" w:right="1783"/>
              <w:jc w:val="center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</w:tc>
      </w:tr>
      <w:tr w14:paraId="5B951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11" w:type="dxa"/>
          </w:tcPr>
          <w:p w14:paraId="7D3BA39A">
            <w:pPr>
              <w:pStyle w:val="14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648" w:type="dxa"/>
          </w:tcPr>
          <w:p w14:paraId="70A6672E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  <w:p w14:paraId="1D39B627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(детского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развития)</w:t>
            </w:r>
          </w:p>
        </w:tc>
        <w:tc>
          <w:tcPr>
            <w:tcW w:w="1261" w:type="dxa"/>
          </w:tcPr>
          <w:p w14:paraId="1B4BC175">
            <w:pPr>
              <w:pStyle w:val="14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43" w:type="dxa"/>
          </w:tcPr>
          <w:p w14:paraId="46B62122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67DCC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511" w:type="dxa"/>
          </w:tcPr>
          <w:p w14:paraId="73ECCDC0">
            <w:pPr>
              <w:pStyle w:val="14"/>
              <w:ind w:left="1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5648" w:type="dxa"/>
          </w:tcPr>
          <w:p w14:paraId="3C8D8173">
            <w:pPr>
              <w:pStyle w:val="14"/>
              <w:spacing w:line="242" w:lineRule="auto"/>
              <w:ind w:right="127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«Ваше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мнение»</w:t>
            </w:r>
          </w:p>
        </w:tc>
        <w:tc>
          <w:tcPr>
            <w:tcW w:w="1261" w:type="dxa"/>
          </w:tcPr>
          <w:p w14:paraId="0EF05AD7">
            <w:pPr>
              <w:pStyle w:val="14"/>
              <w:ind w:left="11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43" w:type="dxa"/>
          </w:tcPr>
          <w:p w14:paraId="43873228">
            <w:pPr>
              <w:pStyle w:val="1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14:paraId="230290EC">
            <w:pPr>
              <w:pStyle w:val="14"/>
              <w:ind w:right="95"/>
              <w:rPr>
                <w:sz w:val="28"/>
              </w:rPr>
            </w:pPr>
            <w:r>
              <w:rPr>
                <w:spacing w:val="-1"/>
                <w:sz w:val="28"/>
              </w:rPr>
              <w:t>подготовительных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14:paraId="62A0C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11" w:type="dxa"/>
          </w:tcPr>
          <w:p w14:paraId="3AD7C7A7">
            <w:pPr>
              <w:pStyle w:val="14"/>
              <w:ind w:left="1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3</w:t>
            </w:r>
          </w:p>
        </w:tc>
        <w:tc>
          <w:tcPr>
            <w:tcW w:w="5648" w:type="dxa"/>
          </w:tcPr>
          <w:p w14:paraId="7337E39C">
            <w:pPr>
              <w:pStyle w:val="14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«Изучение</w:t>
            </w:r>
          </w:p>
          <w:p w14:paraId="7716AA1E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запросов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 изучении ФОП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ДО»</w:t>
            </w:r>
          </w:p>
        </w:tc>
        <w:tc>
          <w:tcPr>
            <w:tcW w:w="1261" w:type="dxa"/>
          </w:tcPr>
          <w:p w14:paraId="0ED7408E">
            <w:pPr>
              <w:pStyle w:val="14"/>
              <w:ind w:left="11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43" w:type="dxa"/>
          </w:tcPr>
          <w:p w14:paraId="094B8F4F">
            <w:pPr>
              <w:pStyle w:val="1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374F6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11" w:type="dxa"/>
          </w:tcPr>
          <w:p w14:paraId="1508C961">
            <w:pPr>
              <w:pStyle w:val="14"/>
              <w:spacing w:line="319" w:lineRule="exact"/>
              <w:ind w:left="1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4</w:t>
            </w:r>
          </w:p>
        </w:tc>
        <w:tc>
          <w:tcPr>
            <w:tcW w:w="5648" w:type="dxa"/>
          </w:tcPr>
          <w:p w14:paraId="237CC876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77E92B2A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коррекционной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261" w:type="dxa"/>
          </w:tcPr>
          <w:p w14:paraId="1024BE65">
            <w:pPr>
              <w:pStyle w:val="14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43" w:type="dxa"/>
          </w:tcPr>
          <w:p w14:paraId="595B5C1C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Ст.медсестра</w:t>
            </w:r>
          </w:p>
        </w:tc>
      </w:tr>
      <w:tr w14:paraId="07443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11" w:type="dxa"/>
          </w:tcPr>
          <w:p w14:paraId="0376FB32">
            <w:pPr>
              <w:pStyle w:val="14"/>
              <w:ind w:left="1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5</w:t>
            </w:r>
          </w:p>
        </w:tc>
        <w:tc>
          <w:tcPr>
            <w:tcW w:w="5648" w:type="dxa"/>
          </w:tcPr>
          <w:p w14:paraId="58B9DA9F">
            <w:pPr>
              <w:pStyle w:val="1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25A533A6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выполнению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261" w:type="dxa"/>
          </w:tcPr>
          <w:p w14:paraId="036C88AF">
            <w:pPr>
              <w:pStyle w:val="14"/>
              <w:ind w:left="11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43" w:type="dxa"/>
          </w:tcPr>
          <w:p w14:paraId="3E8BADFA">
            <w:pPr>
              <w:pStyle w:val="1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6E23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3" w:type="dxa"/>
            <w:gridSpan w:val="4"/>
          </w:tcPr>
          <w:p w14:paraId="4542CA98">
            <w:pPr>
              <w:pStyle w:val="14"/>
              <w:spacing w:line="301" w:lineRule="exact"/>
              <w:ind w:left="1790" w:right="1791"/>
              <w:jc w:val="center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</w:tc>
      </w:tr>
      <w:tr w14:paraId="63909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11" w:type="dxa"/>
          </w:tcPr>
          <w:p w14:paraId="0A2F4000">
            <w:pPr>
              <w:pStyle w:val="14"/>
              <w:ind w:left="1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648" w:type="dxa"/>
          </w:tcPr>
          <w:p w14:paraId="5A7AF517">
            <w:pPr>
              <w:pStyle w:val="14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папок-передвижек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</w:p>
          <w:p w14:paraId="070A2A61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1261" w:type="dxa"/>
          </w:tcPr>
          <w:p w14:paraId="10E5FCCD">
            <w:pPr>
              <w:pStyle w:val="14"/>
              <w:ind w:left="11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43" w:type="dxa"/>
          </w:tcPr>
          <w:p w14:paraId="1CA4942C">
            <w:pPr>
              <w:pStyle w:val="1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14:paraId="7704C8C0">
      <w:pPr>
        <w:pStyle w:val="8"/>
        <w:rPr>
          <w:b/>
          <w:sz w:val="20"/>
        </w:rPr>
      </w:pPr>
    </w:p>
    <w:p w14:paraId="57E2FB7F">
      <w:pPr>
        <w:pStyle w:val="8"/>
        <w:rPr>
          <w:b/>
          <w:sz w:val="20"/>
        </w:rPr>
      </w:pPr>
    </w:p>
    <w:p w14:paraId="50641478">
      <w:pPr>
        <w:pStyle w:val="8"/>
        <w:rPr>
          <w:b/>
          <w:sz w:val="20"/>
        </w:rPr>
      </w:pPr>
    </w:p>
    <w:p w14:paraId="4E87C093">
      <w:pPr>
        <w:pStyle w:val="8"/>
        <w:rPr>
          <w:b/>
          <w:sz w:val="20"/>
        </w:rPr>
      </w:pPr>
    </w:p>
    <w:p w14:paraId="0844C06E">
      <w:pPr>
        <w:pStyle w:val="8"/>
        <w:rPr>
          <w:b/>
          <w:sz w:val="20"/>
        </w:rPr>
      </w:pPr>
    </w:p>
    <w:p w14:paraId="3C68D75D">
      <w:pPr>
        <w:pStyle w:val="8"/>
        <w:rPr>
          <w:b/>
          <w:sz w:val="20"/>
        </w:rPr>
      </w:pPr>
    </w:p>
    <w:p w14:paraId="3A38212F">
      <w:pPr>
        <w:pStyle w:val="8"/>
        <w:rPr>
          <w:b/>
          <w:sz w:val="20"/>
        </w:rPr>
      </w:pPr>
    </w:p>
    <w:p w14:paraId="6F7C55D7">
      <w:pPr>
        <w:pStyle w:val="8"/>
        <w:rPr>
          <w:b/>
          <w:sz w:val="20"/>
        </w:rPr>
      </w:pPr>
    </w:p>
    <w:p w14:paraId="64BF4BBD">
      <w:pPr>
        <w:pStyle w:val="8"/>
        <w:rPr>
          <w:b/>
          <w:sz w:val="20"/>
        </w:rPr>
      </w:pPr>
    </w:p>
    <w:p w14:paraId="66521626">
      <w:pPr>
        <w:pStyle w:val="8"/>
        <w:rPr>
          <w:b/>
          <w:sz w:val="20"/>
        </w:rPr>
      </w:pPr>
    </w:p>
    <w:p w14:paraId="4FE14DB6">
      <w:pPr>
        <w:pStyle w:val="8"/>
        <w:rPr>
          <w:b/>
          <w:sz w:val="20"/>
        </w:rPr>
      </w:pPr>
    </w:p>
    <w:p w14:paraId="73E9DC53">
      <w:pPr>
        <w:pStyle w:val="8"/>
        <w:spacing w:before="7"/>
        <w:rPr>
          <w:sz w:val="24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203835</wp:posOffset>
            </wp:positionV>
            <wp:extent cx="45720" cy="36830"/>
            <wp:effectExtent l="0" t="0" r="0" b="8890"/>
            <wp:wrapTopAndBottom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BDE4F">
      <w:pPr>
        <w:pStyle w:val="8"/>
        <w:spacing w:line="74" w:lineRule="exact"/>
        <w:ind w:left="0" w:leftChars="0" w:firstLine="0" w:firstLineChars="0"/>
        <w:rPr>
          <w:sz w:val="7"/>
        </w:rPr>
      </w:pPr>
    </w:p>
    <w:p w14:paraId="67210EFD">
      <w:pPr>
        <w:pStyle w:val="8"/>
        <w:rPr>
          <w:b/>
          <w:sz w:val="20"/>
        </w:rPr>
      </w:pPr>
    </w:p>
    <w:p w14:paraId="2E4B4588">
      <w:pPr>
        <w:pStyle w:val="13"/>
        <w:numPr>
          <w:ilvl w:val="1"/>
          <w:numId w:val="15"/>
        </w:numPr>
        <w:tabs>
          <w:tab w:val="left" w:pos="4192"/>
        </w:tabs>
        <w:spacing w:before="243" w:after="0" w:line="240" w:lineRule="auto"/>
        <w:ind w:left="4191" w:right="0" w:hanging="496"/>
        <w:jc w:val="left"/>
        <w:rPr>
          <w:sz w:val="28"/>
        </w:rPr>
      </w:pPr>
      <w:r>
        <w:rPr>
          <w:sz w:val="28"/>
        </w:rPr>
        <w:t>КОНТРОЛЬ И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РУКОВОДСТВО</w:t>
      </w:r>
    </w:p>
    <w:p w14:paraId="3BC9BD9B">
      <w:pPr>
        <w:pStyle w:val="8"/>
        <w:rPr>
          <w:sz w:val="20"/>
        </w:rPr>
      </w:pPr>
    </w:p>
    <w:p w14:paraId="0B39F562">
      <w:pPr>
        <w:pStyle w:val="8"/>
        <w:spacing w:before="11"/>
        <w:rPr>
          <w:sz w:val="22"/>
        </w:rPr>
      </w:pP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"/>
        <w:gridCol w:w="4798"/>
        <w:gridCol w:w="1643"/>
        <w:gridCol w:w="3070"/>
      </w:tblGrid>
      <w:tr w14:paraId="36683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353" w:type="dxa"/>
          </w:tcPr>
          <w:p w14:paraId="5B112298">
            <w:pPr>
              <w:pStyle w:val="14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98" w:type="dxa"/>
          </w:tcPr>
          <w:p w14:paraId="28CFE9A3">
            <w:pPr>
              <w:pStyle w:val="14"/>
              <w:spacing w:line="242" w:lineRule="auto"/>
              <w:ind w:right="1090"/>
              <w:rPr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13E8CC16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соответствии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rFonts w:hint="default"/>
                <w:sz w:val="28"/>
                <w:lang w:val="ru-RU"/>
              </w:rPr>
              <w:t xml:space="preserve">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ФОП»</w:t>
            </w:r>
          </w:p>
        </w:tc>
        <w:tc>
          <w:tcPr>
            <w:tcW w:w="1643" w:type="dxa"/>
          </w:tcPr>
          <w:p w14:paraId="38ACA004">
            <w:pPr>
              <w:pStyle w:val="1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70" w:type="dxa"/>
          </w:tcPr>
          <w:p w14:paraId="0C59EF56">
            <w:pPr>
              <w:pStyle w:val="14"/>
              <w:spacing w:line="242" w:lineRule="auto"/>
              <w:ind w:left="109" w:right="102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ст.воспитатель,</w:t>
            </w:r>
            <w:r>
              <w:rPr>
                <w:rFonts w:hint="default"/>
                <w:spacing w:val="-1"/>
                <w:sz w:val="28"/>
                <w:lang w:val="ru-RU"/>
              </w:rPr>
              <w:t xml:space="preserve"> руководитель физического воспитания</w:t>
            </w:r>
          </w:p>
        </w:tc>
      </w:tr>
      <w:tr w14:paraId="4D45D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353" w:type="dxa"/>
          </w:tcPr>
          <w:p w14:paraId="102542E8">
            <w:pPr>
              <w:pStyle w:val="14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98" w:type="dxa"/>
          </w:tcPr>
          <w:p w14:paraId="3A9A0D8D">
            <w:pPr>
              <w:pStyle w:val="14"/>
              <w:spacing w:before="1" w:line="235" w:lineRule="auto"/>
              <w:ind w:right="395"/>
              <w:rPr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ФЭМП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1643" w:type="dxa"/>
          </w:tcPr>
          <w:p w14:paraId="031BB367">
            <w:pPr>
              <w:pStyle w:val="14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070" w:type="dxa"/>
          </w:tcPr>
          <w:p w14:paraId="60EA5CA4">
            <w:pPr>
              <w:pStyle w:val="14"/>
              <w:spacing w:line="240" w:lineRule="auto"/>
              <w:ind w:left="109" w:right="286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ст.воспитатель,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  <w:lang w:val="ru-RU"/>
              </w:rPr>
              <w:t>руководитель</w:t>
            </w:r>
            <w:r>
              <w:rPr>
                <w:rFonts w:hint="default"/>
                <w:spacing w:val="1"/>
                <w:sz w:val="28"/>
                <w:lang w:val="ru-RU"/>
              </w:rPr>
              <w:t xml:space="preserve"> физического воспитания</w:t>
            </w:r>
            <w:r>
              <w:rPr>
                <w:spacing w:val="-1"/>
                <w:sz w:val="28"/>
              </w:rPr>
              <w:t>,</w:t>
            </w:r>
            <w:r>
              <w:rPr>
                <w:rFonts w:hint="default"/>
                <w:spacing w:val="-1"/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</w:rPr>
              <w:t>муз.</w:t>
            </w:r>
          </w:p>
          <w:p w14:paraId="43798DBC">
            <w:pPr>
              <w:pStyle w:val="14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руководител</w:t>
            </w:r>
            <w:r>
              <w:rPr>
                <w:sz w:val="28"/>
                <w:lang w:val="ru-RU"/>
              </w:rPr>
              <w:t>ь</w:t>
            </w:r>
          </w:p>
        </w:tc>
      </w:tr>
      <w:tr w14:paraId="6C68D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353" w:type="dxa"/>
          </w:tcPr>
          <w:p w14:paraId="237D9943">
            <w:pPr>
              <w:pStyle w:val="14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98" w:type="dxa"/>
          </w:tcPr>
          <w:p w14:paraId="689D094D">
            <w:pPr>
              <w:pStyle w:val="14"/>
              <w:rPr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«Оценка</w:t>
            </w:r>
          </w:p>
          <w:p w14:paraId="000596FC">
            <w:pPr>
              <w:pStyle w:val="14"/>
              <w:spacing w:line="316" w:lineRule="exact"/>
              <w:ind w:right="215"/>
              <w:rPr>
                <w:sz w:val="28"/>
              </w:rPr>
            </w:pPr>
            <w:r>
              <w:rPr>
                <w:sz w:val="28"/>
              </w:rPr>
              <w:t>эффективности 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воспитанников»</w:t>
            </w:r>
          </w:p>
        </w:tc>
        <w:tc>
          <w:tcPr>
            <w:tcW w:w="1643" w:type="dxa"/>
          </w:tcPr>
          <w:p w14:paraId="377CAFE5">
            <w:pPr>
              <w:pStyle w:val="14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070" w:type="dxa"/>
          </w:tcPr>
          <w:p w14:paraId="5B55F099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14:paraId="2803552C">
            <w:pPr>
              <w:pStyle w:val="14"/>
              <w:spacing w:line="316" w:lineRule="exact"/>
              <w:ind w:left="109" w:right="853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266E5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53" w:type="dxa"/>
          </w:tcPr>
          <w:p w14:paraId="2C6F97D0">
            <w:pPr>
              <w:pStyle w:val="14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798" w:type="dxa"/>
          </w:tcPr>
          <w:p w14:paraId="3206EAD3">
            <w:pPr>
              <w:pStyle w:val="14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</w:p>
          <w:p w14:paraId="0827C5B2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процесса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643" w:type="dxa"/>
          </w:tcPr>
          <w:p w14:paraId="1B146B90">
            <w:pPr>
              <w:pStyle w:val="14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070" w:type="dxa"/>
          </w:tcPr>
          <w:p w14:paraId="19D1E929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Ст.воспитатель,</w:t>
            </w:r>
          </w:p>
          <w:p w14:paraId="4627516A">
            <w:pPr>
              <w:pStyle w:val="14"/>
              <w:spacing w:before="2" w:line="305" w:lineRule="exact"/>
              <w:ind w:left="109"/>
              <w:rPr>
                <w:sz w:val="28"/>
              </w:rPr>
            </w:pPr>
          </w:p>
        </w:tc>
      </w:tr>
      <w:tr w14:paraId="31D0D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53" w:type="dxa"/>
          </w:tcPr>
          <w:p w14:paraId="7C9318C4">
            <w:pPr>
              <w:pStyle w:val="14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4798" w:type="dxa"/>
          </w:tcPr>
          <w:p w14:paraId="4828DCEC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55D1571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коррекционной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643" w:type="dxa"/>
          </w:tcPr>
          <w:p w14:paraId="31C78C80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070" w:type="dxa"/>
          </w:tcPr>
          <w:p w14:paraId="3A67E291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Ст.воспитатель,</w:t>
            </w:r>
          </w:p>
          <w:p w14:paraId="06215996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ст.медсестра</w:t>
            </w:r>
          </w:p>
        </w:tc>
      </w:tr>
      <w:tr w14:paraId="6D3CC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4" w:type="dxa"/>
            <w:gridSpan w:val="4"/>
          </w:tcPr>
          <w:p w14:paraId="7EA10F65">
            <w:pPr>
              <w:pStyle w:val="14"/>
              <w:spacing w:line="301" w:lineRule="exact"/>
              <w:ind w:left="1795" w:right="17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ФРОНТАЛЬНЫЙ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</w:p>
        </w:tc>
      </w:tr>
      <w:tr w14:paraId="46584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353" w:type="dxa"/>
          </w:tcPr>
          <w:p w14:paraId="40B27EC7">
            <w:pPr>
              <w:pStyle w:val="14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98" w:type="dxa"/>
          </w:tcPr>
          <w:p w14:paraId="056CEE42">
            <w:pPr>
              <w:pStyle w:val="14"/>
              <w:spacing w:line="242" w:lineRule="auto"/>
              <w:ind w:right="144"/>
              <w:rPr>
                <w:sz w:val="28"/>
              </w:rPr>
            </w:pPr>
            <w:r>
              <w:rPr>
                <w:sz w:val="28"/>
              </w:rPr>
              <w:t>Создание условий для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(подготовка</w:t>
            </w:r>
          </w:p>
          <w:p w14:paraId="62D9CC4E">
            <w:pPr>
              <w:pStyle w:val="14"/>
              <w:spacing w:line="316" w:lineRule="exact"/>
              <w:ind w:right="249"/>
              <w:rPr>
                <w:sz w:val="28"/>
              </w:rPr>
            </w:pPr>
            <w:r>
              <w:rPr>
                <w:sz w:val="28"/>
              </w:rPr>
              <w:t>групп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году)</w:t>
            </w:r>
          </w:p>
        </w:tc>
        <w:tc>
          <w:tcPr>
            <w:tcW w:w="1643" w:type="dxa"/>
          </w:tcPr>
          <w:p w14:paraId="3EC10141">
            <w:pPr>
              <w:pStyle w:val="14"/>
              <w:spacing w:line="242" w:lineRule="auto"/>
              <w:ind w:right="451"/>
              <w:rPr>
                <w:sz w:val="28"/>
              </w:rPr>
            </w:pPr>
            <w:r>
              <w:rPr>
                <w:sz w:val="28"/>
              </w:rPr>
              <w:t>август-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сентябрь</w:t>
            </w:r>
          </w:p>
        </w:tc>
        <w:tc>
          <w:tcPr>
            <w:tcW w:w="3070" w:type="dxa"/>
          </w:tcPr>
          <w:p w14:paraId="23CC5CBF">
            <w:pPr>
              <w:pStyle w:val="14"/>
              <w:spacing w:line="242" w:lineRule="auto"/>
              <w:ind w:left="109" w:right="271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ст.воспитатель,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завхоз</w:t>
            </w:r>
          </w:p>
        </w:tc>
      </w:tr>
      <w:tr w14:paraId="2B23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4" w:type="dxa"/>
            <w:gridSpan w:val="4"/>
          </w:tcPr>
          <w:p w14:paraId="010E5E2A">
            <w:pPr>
              <w:pStyle w:val="14"/>
              <w:spacing w:line="302" w:lineRule="exact"/>
              <w:ind w:left="1795" w:right="17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ОПЕРАТИВНЫЙ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</w:p>
        </w:tc>
      </w:tr>
      <w:tr w14:paraId="5F5EF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53" w:type="dxa"/>
          </w:tcPr>
          <w:p w14:paraId="47C0CFED">
            <w:pPr>
              <w:pStyle w:val="14"/>
              <w:spacing w:before="3" w:line="240" w:lineRule="auto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98" w:type="dxa"/>
          </w:tcPr>
          <w:p w14:paraId="4704FB4A">
            <w:pPr>
              <w:pStyle w:val="14"/>
              <w:spacing w:line="316" w:lineRule="exact"/>
              <w:ind w:right="117"/>
              <w:rPr>
                <w:sz w:val="28"/>
              </w:rPr>
            </w:pPr>
            <w:r>
              <w:rPr>
                <w:sz w:val="28"/>
              </w:rPr>
              <w:t>Наполняемость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развивающих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  <w:tc>
          <w:tcPr>
            <w:tcW w:w="1643" w:type="dxa"/>
          </w:tcPr>
          <w:p w14:paraId="147DF307">
            <w:pPr>
              <w:pStyle w:val="14"/>
              <w:spacing w:before="3" w:line="240" w:lineRule="auto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70" w:type="dxa"/>
          </w:tcPr>
          <w:p w14:paraId="311523FD">
            <w:pPr>
              <w:pStyle w:val="14"/>
              <w:spacing w:before="3" w:line="240" w:lineRule="auto"/>
              <w:ind w:left="109"/>
              <w:rPr>
                <w:sz w:val="28"/>
              </w:rPr>
            </w:pPr>
            <w:r>
              <w:rPr>
                <w:sz w:val="28"/>
                <w:lang w:val="ru-RU"/>
              </w:rPr>
              <w:t>С</w:t>
            </w:r>
            <w:r>
              <w:rPr>
                <w:sz w:val="28"/>
              </w:rPr>
              <w:t>т.воспитатель</w:t>
            </w:r>
          </w:p>
        </w:tc>
      </w:tr>
      <w:tr w14:paraId="3A75A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53" w:type="dxa"/>
          </w:tcPr>
          <w:p w14:paraId="64DC81B7">
            <w:pPr>
              <w:pStyle w:val="14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98" w:type="dxa"/>
          </w:tcPr>
          <w:p w14:paraId="68539DFC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</w:p>
          <w:p w14:paraId="4B86636B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  <w:tc>
          <w:tcPr>
            <w:tcW w:w="1643" w:type="dxa"/>
          </w:tcPr>
          <w:p w14:paraId="4CAF2F8E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3070" w:type="dxa"/>
          </w:tcPr>
          <w:p w14:paraId="1664B67C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14:paraId="57540A9D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65B18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53" w:type="dxa"/>
          </w:tcPr>
          <w:p w14:paraId="1D2374E9">
            <w:pPr>
              <w:pStyle w:val="14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98" w:type="dxa"/>
          </w:tcPr>
          <w:p w14:paraId="1024B853">
            <w:pPr>
              <w:pStyle w:val="14"/>
              <w:spacing w:line="242" w:lineRule="auto"/>
              <w:ind w:right="495"/>
              <w:rPr>
                <w:sz w:val="28"/>
              </w:rPr>
            </w:pPr>
            <w:r>
              <w:rPr>
                <w:sz w:val="28"/>
              </w:rPr>
              <w:t>Формирование КГН, 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</w:p>
          <w:p w14:paraId="457B89BF">
            <w:pPr>
              <w:pStyle w:val="14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питания</w:t>
            </w:r>
          </w:p>
        </w:tc>
        <w:tc>
          <w:tcPr>
            <w:tcW w:w="1643" w:type="dxa"/>
          </w:tcPr>
          <w:p w14:paraId="543A042F">
            <w:pPr>
              <w:pStyle w:val="14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3070" w:type="dxa"/>
          </w:tcPr>
          <w:p w14:paraId="55F538E9">
            <w:pPr>
              <w:pStyle w:val="14"/>
              <w:spacing w:line="242" w:lineRule="auto"/>
              <w:ind w:left="109" w:right="1102"/>
              <w:rPr>
                <w:sz w:val="28"/>
              </w:rPr>
            </w:pPr>
            <w:r>
              <w:rPr>
                <w:spacing w:val="-1"/>
                <w:sz w:val="28"/>
              </w:rPr>
              <w:t>ст.воспитатель,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медсестра</w:t>
            </w:r>
          </w:p>
        </w:tc>
      </w:tr>
      <w:tr w14:paraId="61188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53" w:type="dxa"/>
          </w:tcPr>
          <w:p w14:paraId="0070785B">
            <w:pPr>
              <w:pStyle w:val="14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798" w:type="dxa"/>
          </w:tcPr>
          <w:p w14:paraId="3B199899">
            <w:pPr>
              <w:pStyle w:val="14"/>
              <w:rPr>
                <w:sz w:val="28"/>
              </w:rPr>
            </w:pPr>
            <w:r>
              <w:rPr>
                <w:sz w:val="28"/>
                <w:lang w:val="ru-RU"/>
              </w:rPr>
              <w:t>О</w:t>
            </w:r>
            <w:r>
              <w:rPr>
                <w:sz w:val="28"/>
              </w:rPr>
              <w:t>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643" w:type="dxa"/>
          </w:tcPr>
          <w:p w14:paraId="6AC0671B">
            <w:pPr>
              <w:pStyle w:val="14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3070" w:type="dxa"/>
          </w:tcPr>
          <w:p w14:paraId="0EA27E41">
            <w:pPr>
              <w:pStyle w:val="14"/>
              <w:spacing w:line="316" w:lineRule="exact"/>
              <w:ind w:left="109" w:right="1040"/>
              <w:rPr>
                <w:rFonts w:hint="default"/>
                <w:sz w:val="28"/>
                <w:lang w:val="ru-RU"/>
              </w:rPr>
            </w:pPr>
            <w:r>
              <w:rPr>
                <w:spacing w:val="-1"/>
                <w:sz w:val="28"/>
              </w:rPr>
              <w:t>Ст.воспитатель,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медсестра</w:t>
            </w:r>
            <w:r>
              <w:rPr>
                <w:rFonts w:hint="default"/>
                <w:sz w:val="28"/>
                <w:lang w:val="ru-RU"/>
              </w:rPr>
              <w:t>, завхоз</w:t>
            </w:r>
          </w:p>
        </w:tc>
      </w:tr>
      <w:tr w14:paraId="77CED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53" w:type="dxa"/>
          </w:tcPr>
          <w:p w14:paraId="105E8FF6">
            <w:pPr>
              <w:pStyle w:val="14"/>
              <w:spacing w:before="4" w:line="305" w:lineRule="exact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4798" w:type="dxa"/>
          </w:tcPr>
          <w:p w14:paraId="0D621DF0">
            <w:pPr>
              <w:pStyle w:val="14"/>
              <w:spacing w:before="4" w:line="305" w:lineRule="exact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игровых уголков</w:t>
            </w:r>
          </w:p>
        </w:tc>
        <w:tc>
          <w:tcPr>
            <w:tcW w:w="1643" w:type="dxa"/>
          </w:tcPr>
          <w:p w14:paraId="37710800">
            <w:pPr>
              <w:pStyle w:val="14"/>
              <w:spacing w:before="4" w:line="305" w:lineRule="exact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3070" w:type="dxa"/>
          </w:tcPr>
          <w:p w14:paraId="7D5CBF29">
            <w:pPr>
              <w:pStyle w:val="14"/>
              <w:spacing w:before="4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00B32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53" w:type="dxa"/>
          </w:tcPr>
          <w:p w14:paraId="0C2E8979">
            <w:pPr>
              <w:pStyle w:val="14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4798" w:type="dxa"/>
          </w:tcPr>
          <w:p w14:paraId="7BDF7EEA">
            <w:pPr>
              <w:pStyle w:val="14"/>
              <w:spacing w:line="316" w:lineRule="exact"/>
              <w:ind w:right="1008"/>
              <w:rPr>
                <w:sz w:val="28"/>
              </w:rPr>
            </w:pPr>
            <w:r>
              <w:rPr>
                <w:sz w:val="28"/>
              </w:rPr>
              <w:t>Методика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643" w:type="dxa"/>
          </w:tcPr>
          <w:p w14:paraId="5CBBBBE7">
            <w:pPr>
              <w:pStyle w:val="14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3070" w:type="dxa"/>
          </w:tcPr>
          <w:p w14:paraId="2890652A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2C9B7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53" w:type="dxa"/>
          </w:tcPr>
          <w:p w14:paraId="15747D3A">
            <w:pPr>
              <w:pStyle w:val="14"/>
              <w:spacing w:before="4" w:line="240" w:lineRule="auto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4798" w:type="dxa"/>
          </w:tcPr>
          <w:p w14:paraId="68E84321">
            <w:pPr>
              <w:pStyle w:val="14"/>
              <w:spacing w:line="316" w:lineRule="exact"/>
              <w:ind w:right="296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643" w:type="dxa"/>
          </w:tcPr>
          <w:p w14:paraId="447E2DAE">
            <w:pPr>
              <w:pStyle w:val="14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3070" w:type="dxa"/>
          </w:tcPr>
          <w:p w14:paraId="0A793077">
            <w:pPr>
              <w:pStyle w:val="14"/>
              <w:spacing w:line="316" w:lineRule="exact"/>
              <w:ind w:left="109" w:right="1040"/>
              <w:rPr>
                <w:sz w:val="28"/>
              </w:rPr>
            </w:pPr>
            <w:r>
              <w:rPr>
                <w:spacing w:val="-1"/>
                <w:sz w:val="28"/>
              </w:rPr>
              <w:t>Ст.воспитатель,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медсестра</w:t>
            </w:r>
          </w:p>
        </w:tc>
      </w:tr>
      <w:tr w14:paraId="437AF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4" w:type="dxa"/>
            <w:gridSpan w:val="4"/>
          </w:tcPr>
          <w:p w14:paraId="3324CAC9">
            <w:pPr>
              <w:pStyle w:val="14"/>
              <w:spacing w:line="301" w:lineRule="exact"/>
              <w:ind w:left="1795" w:right="17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</w:p>
        </w:tc>
      </w:tr>
      <w:tr w14:paraId="7B44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53" w:type="dxa"/>
          </w:tcPr>
          <w:p w14:paraId="67E94B5B">
            <w:pPr>
              <w:pStyle w:val="14"/>
              <w:ind w:left="1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98" w:type="dxa"/>
          </w:tcPr>
          <w:p w14:paraId="2A5C23EB">
            <w:pPr>
              <w:pStyle w:val="14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  <w:p w14:paraId="2F9B58C1">
            <w:pPr>
              <w:pStyle w:val="14"/>
              <w:spacing w:line="320" w:lineRule="atLeast"/>
              <w:ind w:right="1271"/>
              <w:rPr>
                <w:sz w:val="28"/>
              </w:rPr>
            </w:pPr>
            <w:r>
              <w:rPr>
                <w:sz w:val="28"/>
              </w:rPr>
              <w:t>дошкольного образования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</w:p>
        </w:tc>
        <w:tc>
          <w:tcPr>
            <w:tcW w:w="1643" w:type="dxa"/>
          </w:tcPr>
          <w:p w14:paraId="610D5C8D">
            <w:pPr>
              <w:pStyle w:val="14"/>
              <w:spacing w:line="242" w:lineRule="auto"/>
              <w:ind w:right="572"/>
              <w:rPr>
                <w:sz w:val="28"/>
              </w:rPr>
            </w:pPr>
            <w:r>
              <w:rPr>
                <w:spacing w:val="-1"/>
                <w:sz w:val="28"/>
              </w:rPr>
              <w:t>декабрь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3070" w:type="dxa"/>
          </w:tcPr>
          <w:p w14:paraId="39277554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14:paraId="0F456E94">
            <w:pPr>
              <w:pStyle w:val="14"/>
              <w:spacing w:before="2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</w:tbl>
    <w:tbl>
      <w:tblPr>
        <w:tblStyle w:val="6"/>
        <w:tblpPr w:leftFromText="180" w:rightFromText="180" w:vertAnchor="text" w:horzAnchor="page" w:tblpX="1497" w:tblpY="-7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5346"/>
        <w:gridCol w:w="1751"/>
        <w:gridCol w:w="2378"/>
      </w:tblGrid>
      <w:tr w14:paraId="18B6F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389" w:type="dxa"/>
          </w:tcPr>
          <w:p w14:paraId="7C53A828">
            <w:pPr>
              <w:pStyle w:val="14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346" w:type="dxa"/>
          </w:tcPr>
          <w:p w14:paraId="73D4D43D">
            <w:pPr>
              <w:pStyle w:val="14"/>
              <w:spacing w:line="242" w:lineRule="auto"/>
              <w:ind w:right="12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(мастера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дела)</w:t>
            </w:r>
          </w:p>
        </w:tc>
        <w:tc>
          <w:tcPr>
            <w:tcW w:w="1751" w:type="dxa"/>
          </w:tcPr>
          <w:p w14:paraId="68DAF766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378" w:type="dxa"/>
          </w:tcPr>
          <w:p w14:paraId="0A39B3FB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  <w:p w14:paraId="2027C069">
            <w:pPr>
              <w:pStyle w:val="14"/>
              <w:spacing w:line="316" w:lineRule="exact"/>
              <w:ind w:left="109" w:right="945"/>
              <w:rPr>
                <w:sz w:val="28"/>
              </w:rPr>
            </w:pPr>
            <w:r>
              <w:rPr>
                <w:spacing w:val="-2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</w:tr>
      <w:tr w14:paraId="62654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89" w:type="dxa"/>
          </w:tcPr>
          <w:p w14:paraId="5129BA97">
            <w:pPr>
              <w:pStyle w:val="14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346" w:type="dxa"/>
          </w:tcPr>
          <w:p w14:paraId="1BBADF7D">
            <w:pPr>
              <w:pStyle w:val="14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</w:p>
        </w:tc>
        <w:tc>
          <w:tcPr>
            <w:tcW w:w="1751" w:type="dxa"/>
          </w:tcPr>
          <w:p w14:paraId="200B4808">
            <w:pPr>
              <w:pStyle w:val="14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378" w:type="dxa"/>
          </w:tcPr>
          <w:p w14:paraId="2324F536">
            <w:pPr>
              <w:pStyle w:val="14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77BBE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9" w:type="dxa"/>
          </w:tcPr>
          <w:p w14:paraId="7C621F92">
            <w:pPr>
              <w:pStyle w:val="14"/>
              <w:spacing w:before="4" w:line="240" w:lineRule="auto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5346" w:type="dxa"/>
          </w:tcPr>
          <w:p w14:paraId="709DE630">
            <w:pPr>
              <w:pStyle w:val="14"/>
              <w:spacing w:line="316" w:lineRule="exact"/>
              <w:ind w:right="303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751" w:type="dxa"/>
          </w:tcPr>
          <w:p w14:paraId="4A335130">
            <w:pPr>
              <w:pStyle w:val="14"/>
              <w:spacing w:line="316" w:lineRule="exact"/>
              <w:ind w:left="109" w:right="8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понедельник</w:t>
            </w:r>
          </w:p>
        </w:tc>
        <w:tc>
          <w:tcPr>
            <w:tcW w:w="2378" w:type="dxa"/>
          </w:tcPr>
          <w:p w14:paraId="5E78DF99">
            <w:pPr>
              <w:pStyle w:val="14"/>
              <w:spacing w:before="4" w:line="240" w:lineRule="auto"/>
              <w:ind w:left="109"/>
              <w:rPr>
                <w:sz w:val="28"/>
              </w:rPr>
            </w:pPr>
            <w:r>
              <w:rPr>
                <w:sz w:val="28"/>
                <w:lang w:val="ru-RU"/>
              </w:rPr>
              <w:t>С</w:t>
            </w:r>
            <w:r>
              <w:rPr>
                <w:sz w:val="28"/>
              </w:rPr>
              <w:t>т.воспитатель</w:t>
            </w:r>
          </w:p>
        </w:tc>
      </w:tr>
    </w:tbl>
    <w:p w14:paraId="1407E8BC">
      <w:pPr>
        <w:pStyle w:val="8"/>
        <w:rPr>
          <w:sz w:val="20"/>
        </w:rPr>
      </w:pPr>
    </w:p>
    <w:p w14:paraId="74642095">
      <w:pPr>
        <w:pStyle w:val="8"/>
        <w:rPr>
          <w:sz w:val="20"/>
        </w:rPr>
      </w:pPr>
    </w:p>
    <w:p w14:paraId="37DC4C0C">
      <w:pPr>
        <w:pStyle w:val="8"/>
        <w:rPr>
          <w:sz w:val="20"/>
        </w:rPr>
      </w:pPr>
    </w:p>
    <w:p w14:paraId="5C307007">
      <w:pPr>
        <w:pStyle w:val="8"/>
        <w:rPr>
          <w:sz w:val="20"/>
        </w:rPr>
      </w:pPr>
    </w:p>
    <w:p w14:paraId="02CF9C3E">
      <w:pPr>
        <w:pStyle w:val="8"/>
        <w:rPr>
          <w:sz w:val="20"/>
        </w:rPr>
      </w:pPr>
    </w:p>
    <w:p w14:paraId="29B242BD">
      <w:pPr>
        <w:pStyle w:val="8"/>
        <w:rPr>
          <w:sz w:val="20"/>
        </w:rPr>
      </w:pPr>
    </w:p>
    <w:p w14:paraId="4734B1F4">
      <w:pPr>
        <w:pStyle w:val="8"/>
        <w:spacing w:before="11"/>
        <w:rPr>
          <w:sz w:val="2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221615</wp:posOffset>
            </wp:positionV>
            <wp:extent cx="45720" cy="36830"/>
            <wp:effectExtent l="0" t="0" r="0" b="8890"/>
            <wp:wrapTopAndBottom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19500">
      <w:pPr>
        <w:spacing w:after="0"/>
        <w:rPr>
          <w:sz w:val="26"/>
        </w:rPr>
      </w:pPr>
    </w:p>
    <w:p w14:paraId="173BCB26">
      <w:pPr>
        <w:spacing w:after="0"/>
        <w:rPr>
          <w:sz w:val="26"/>
        </w:rPr>
      </w:pPr>
    </w:p>
    <w:p w14:paraId="05E1DF01">
      <w:pPr>
        <w:spacing w:after="0"/>
        <w:rPr>
          <w:sz w:val="26"/>
        </w:rPr>
      </w:pPr>
    </w:p>
    <w:p w14:paraId="45EF7FF0">
      <w:pPr>
        <w:spacing w:after="0"/>
        <w:rPr>
          <w:sz w:val="26"/>
        </w:rPr>
      </w:pPr>
    </w:p>
    <w:p w14:paraId="6C3EA9C2">
      <w:pPr>
        <w:spacing w:after="0"/>
        <w:rPr>
          <w:sz w:val="26"/>
        </w:rPr>
      </w:pPr>
    </w:p>
    <w:p w14:paraId="75D4CE5F">
      <w:pPr>
        <w:spacing w:after="0"/>
        <w:rPr>
          <w:sz w:val="26"/>
        </w:rPr>
      </w:pPr>
    </w:p>
    <w:tbl>
      <w:tblPr>
        <w:tblStyle w:val="11"/>
        <w:tblpPr w:leftFromText="180" w:rightFromText="180" w:vertAnchor="text" w:tblpX="11158" w:tblpY="-53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</w:tblGrid>
      <w:tr w14:paraId="7F9D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7" w:type="dxa"/>
          </w:tcPr>
          <w:p w14:paraId="3A461EF9">
            <w:pPr>
              <w:spacing w:after="0"/>
              <w:jc w:val="both"/>
              <w:rPr>
                <w:sz w:val="26"/>
                <w:vertAlign w:val="baseline"/>
              </w:rPr>
            </w:pPr>
          </w:p>
        </w:tc>
      </w:tr>
    </w:tbl>
    <w:p w14:paraId="258AAF09">
      <w:pPr>
        <w:spacing w:after="0"/>
        <w:rPr>
          <w:sz w:val="26"/>
        </w:rPr>
      </w:pPr>
    </w:p>
    <w:p w14:paraId="0AA8F447">
      <w:pPr>
        <w:spacing w:after="0"/>
        <w:rPr>
          <w:sz w:val="26"/>
        </w:rPr>
      </w:pPr>
    </w:p>
    <w:p w14:paraId="754052B7">
      <w:pPr>
        <w:pStyle w:val="2"/>
        <w:spacing w:before="72"/>
        <w:ind w:right="832"/>
        <w:jc w:val="center"/>
      </w:pPr>
    </w:p>
    <w:p w14:paraId="55B990B8">
      <w:pPr>
        <w:pStyle w:val="8"/>
        <w:spacing w:before="89" w:line="276" w:lineRule="auto"/>
        <w:ind w:right="891"/>
      </w:pPr>
    </w:p>
    <w:p w14:paraId="6982D687">
      <w:pPr>
        <w:pStyle w:val="8"/>
        <w:spacing w:before="89" w:line="276" w:lineRule="auto"/>
        <w:ind w:right="891"/>
      </w:pPr>
    </w:p>
    <w:p w14:paraId="3B0D5CAD">
      <w:pPr>
        <w:pStyle w:val="8"/>
        <w:spacing w:before="89" w:line="276" w:lineRule="auto"/>
        <w:ind w:right="891"/>
      </w:pPr>
    </w:p>
    <w:p w14:paraId="261B1830">
      <w:pPr>
        <w:pStyle w:val="8"/>
        <w:spacing w:before="89" w:line="276" w:lineRule="auto"/>
        <w:ind w:right="891"/>
      </w:pPr>
    </w:p>
    <w:p w14:paraId="0BDED263">
      <w:pPr>
        <w:pStyle w:val="8"/>
        <w:spacing w:before="89" w:line="276" w:lineRule="auto"/>
        <w:ind w:right="891"/>
      </w:pPr>
    </w:p>
    <w:p w14:paraId="7CAE7E12">
      <w:pPr>
        <w:pStyle w:val="8"/>
        <w:spacing w:before="89" w:line="276" w:lineRule="auto"/>
        <w:ind w:right="891"/>
      </w:pPr>
    </w:p>
    <w:p w14:paraId="4B678A73">
      <w:pPr>
        <w:pStyle w:val="8"/>
        <w:spacing w:before="89" w:line="276" w:lineRule="auto"/>
        <w:ind w:right="891"/>
      </w:pPr>
    </w:p>
    <w:p w14:paraId="1C57DA94">
      <w:pPr>
        <w:pStyle w:val="8"/>
        <w:spacing w:before="89" w:line="276" w:lineRule="auto"/>
        <w:ind w:right="891"/>
      </w:pPr>
    </w:p>
    <w:p w14:paraId="08477DAC">
      <w:pPr>
        <w:pStyle w:val="8"/>
        <w:spacing w:before="89" w:line="276" w:lineRule="auto"/>
        <w:ind w:right="891"/>
      </w:pPr>
    </w:p>
    <w:p w14:paraId="3A7C47B1">
      <w:pPr>
        <w:pStyle w:val="8"/>
        <w:spacing w:before="89" w:line="276" w:lineRule="auto"/>
        <w:ind w:right="891"/>
      </w:pPr>
    </w:p>
    <w:p w14:paraId="680588BF">
      <w:pPr>
        <w:pStyle w:val="8"/>
        <w:spacing w:before="89" w:line="276" w:lineRule="auto"/>
        <w:ind w:right="891"/>
      </w:pPr>
    </w:p>
    <w:p w14:paraId="6266EB6D">
      <w:pPr>
        <w:pStyle w:val="8"/>
        <w:spacing w:before="89" w:line="276" w:lineRule="auto"/>
        <w:ind w:right="891"/>
      </w:pPr>
    </w:p>
    <w:p w14:paraId="73DCF5EF">
      <w:pPr>
        <w:pStyle w:val="8"/>
        <w:spacing w:before="89" w:line="276" w:lineRule="auto"/>
        <w:ind w:right="891"/>
      </w:pPr>
    </w:p>
    <w:p w14:paraId="38DA52E3">
      <w:pPr>
        <w:pStyle w:val="8"/>
        <w:spacing w:before="89" w:line="276" w:lineRule="auto"/>
        <w:ind w:right="891"/>
      </w:pPr>
    </w:p>
    <w:p w14:paraId="49C4C6F2">
      <w:pPr>
        <w:pStyle w:val="8"/>
        <w:spacing w:before="89" w:line="276" w:lineRule="auto"/>
        <w:ind w:right="891"/>
      </w:pPr>
    </w:p>
    <w:p w14:paraId="7083813E">
      <w:pPr>
        <w:spacing w:after="0"/>
        <w:rPr>
          <w:sz w:val="26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</w:p>
    <w:p w14:paraId="2CD29FBD">
      <w:pPr>
        <w:widowControl/>
        <w:autoSpaceDE/>
        <w:autoSpaceDN/>
        <w:spacing w:after="200" w:line="276" w:lineRule="auto"/>
        <w:jc w:val="center"/>
        <w:rPr>
          <w:rFonts w:hint="default"/>
          <w:b/>
          <w:sz w:val="28"/>
          <w:szCs w:val="28"/>
          <w:lang w:val="en-US" w:eastAsia="ru-RU"/>
        </w:rPr>
      </w:pPr>
      <w:r>
        <w:rPr>
          <w:b/>
          <w:sz w:val="28"/>
          <w:szCs w:val="28"/>
          <w:lang w:eastAsia="ru-RU"/>
        </w:rPr>
        <w:t>Дополнительное</w:t>
      </w:r>
      <w:r>
        <w:rPr>
          <w:rFonts w:hint="default"/>
          <w:b/>
          <w:sz w:val="28"/>
          <w:szCs w:val="28"/>
          <w:lang w:val="en-US" w:eastAsia="ru-RU"/>
        </w:rPr>
        <w:t xml:space="preserve"> образование в ДОУ</w:t>
      </w:r>
    </w:p>
    <w:tbl>
      <w:tblPr>
        <w:tblStyle w:val="12"/>
        <w:tblpPr w:leftFromText="180" w:rightFromText="180" w:vertAnchor="text" w:horzAnchor="page" w:tblpX="1318" w:tblpY="61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2088"/>
        <w:gridCol w:w="1704"/>
        <w:gridCol w:w="1548"/>
        <w:gridCol w:w="1296"/>
        <w:gridCol w:w="1944"/>
        <w:gridCol w:w="1120"/>
      </w:tblGrid>
      <w:tr w14:paraId="62980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2" w:hRule="atLeast"/>
        </w:trPr>
        <w:tc>
          <w:tcPr>
            <w:tcW w:w="516" w:type="dxa"/>
          </w:tcPr>
          <w:p w14:paraId="68B0A49A">
            <w:pPr>
              <w:pStyle w:val="14"/>
              <w:spacing w:before="1"/>
              <w:ind w:left="0"/>
              <w:rPr>
                <w:b/>
                <w:sz w:val="32"/>
              </w:rPr>
            </w:pPr>
          </w:p>
          <w:p w14:paraId="65F3927A">
            <w:pPr>
              <w:pStyle w:val="14"/>
              <w:spacing w:line="276" w:lineRule="auto"/>
              <w:ind w:left="139" w:right="106" w:hanging="2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088" w:type="dxa"/>
          </w:tcPr>
          <w:p w14:paraId="38FDBAAF">
            <w:pPr>
              <w:pStyle w:val="14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208592F0">
            <w:pPr>
              <w:pStyle w:val="14"/>
              <w:spacing w:line="276" w:lineRule="auto"/>
              <w:ind w:left="856" w:right="105" w:hanging="7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704" w:type="dxa"/>
          </w:tcPr>
          <w:p w14:paraId="6CFED02E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2D2E7948">
            <w:pPr>
              <w:pStyle w:val="14"/>
              <w:spacing w:before="209" w:line="276" w:lineRule="auto"/>
              <w:ind w:left="453" w:right="303" w:hanging="1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кружка</w:t>
            </w:r>
          </w:p>
        </w:tc>
        <w:tc>
          <w:tcPr>
            <w:tcW w:w="1548" w:type="dxa"/>
          </w:tcPr>
          <w:p w14:paraId="4A0C2667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0626DA9D">
            <w:pPr>
              <w:pStyle w:val="14"/>
              <w:spacing w:before="209" w:line="276" w:lineRule="auto"/>
              <w:ind w:left="105" w:right="6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Группы,</w:t>
            </w:r>
            <w:r>
              <w:rPr>
                <w:b/>
                <w:spacing w:val="-6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296" w:type="dxa"/>
          </w:tcPr>
          <w:p w14:paraId="04A6C5E9">
            <w:pPr>
              <w:pStyle w:val="14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423AD75A">
            <w:pPr>
              <w:pStyle w:val="14"/>
              <w:spacing w:line="276" w:lineRule="auto"/>
              <w:ind w:left="120" w:right="10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Охв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ат</w:t>
            </w:r>
          </w:p>
          <w:p w14:paraId="1B165959">
            <w:pPr>
              <w:pStyle w:val="14"/>
              <w:spacing w:line="321" w:lineRule="exact"/>
              <w:ind w:left="120" w:righ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детей</w:t>
            </w:r>
          </w:p>
        </w:tc>
        <w:tc>
          <w:tcPr>
            <w:tcW w:w="1944" w:type="dxa"/>
          </w:tcPr>
          <w:p w14:paraId="323CB030">
            <w:pPr>
              <w:pStyle w:val="14"/>
              <w:spacing w:before="182"/>
              <w:ind w:left="173" w:right="15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О.</w:t>
            </w:r>
          </w:p>
          <w:p w14:paraId="1A795CC4">
            <w:pPr>
              <w:pStyle w:val="14"/>
              <w:spacing w:before="50" w:line="276" w:lineRule="auto"/>
              <w:ind w:left="176" w:right="15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теля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кружка</w:t>
            </w:r>
          </w:p>
        </w:tc>
        <w:tc>
          <w:tcPr>
            <w:tcW w:w="1120" w:type="dxa"/>
          </w:tcPr>
          <w:p w14:paraId="3D5C5CA4">
            <w:pPr>
              <w:pStyle w:val="14"/>
              <w:spacing w:before="182" w:line="276" w:lineRule="auto"/>
              <w:ind w:left="0" w:leftChars="0" w:right="131" w:firstLine="0" w:firstLineChars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Граф</w:t>
            </w:r>
            <w:r>
              <w:rPr>
                <w:b/>
                <w:sz w:val="24"/>
                <w:szCs w:val="24"/>
                <w:lang w:val="ru-RU"/>
              </w:rPr>
              <w:t>и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работы</w:t>
            </w:r>
          </w:p>
        </w:tc>
      </w:tr>
      <w:tr w14:paraId="6D12A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516" w:type="dxa"/>
          </w:tcPr>
          <w:p w14:paraId="4AA9F068">
            <w:pPr>
              <w:pStyle w:val="14"/>
              <w:ind w:left="0"/>
              <w:rPr>
                <w:b/>
                <w:sz w:val="30"/>
              </w:rPr>
            </w:pPr>
          </w:p>
          <w:p w14:paraId="44FE7B2E">
            <w:pPr>
              <w:pStyle w:val="14"/>
              <w:ind w:left="0"/>
              <w:rPr>
                <w:b/>
                <w:sz w:val="30"/>
              </w:rPr>
            </w:pPr>
          </w:p>
          <w:p w14:paraId="045D0915">
            <w:pPr>
              <w:pStyle w:val="14"/>
              <w:ind w:left="0"/>
              <w:rPr>
                <w:b/>
                <w:sz w:val="30"/>
              </w:rPr>
            </w:pPr>
          </w:p>
          <w:p w14:paraId="726B7EDD">
            <w:pPr>
              <w:pStyle w:val="14"/>
              <w:spacing w:before="2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88" w:type="dxa"/>
          </w:tcPr>
          <w:p w14:paraId="22150561">
            <w:pPr>
              <w:pStyle w:val="14"/>
              <w:spacing w:line="276" w:lineRule="auto"/>
              <w:ind w:left="0" w:leftChars="0" w:right="121" w:firstLine="0" w:firstLine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Социально - коммуникативное</w:t>
            </w:r>
          </w:p>
        </w:tc>
        <w:tc>
          <w:tcPr>
            <w:tcW w:w="1704" w:type="dxa"/>
          </w:tcPr>
          <w:p w14:paraId="49BEDD83">
            <w:pPr>
              <w:pStyle w:val="14"/>
              <w:ind w:left="0"/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  <w:t>«Речевичок»</w:t>
            </w:r>
          </w:p>
          <w:p w14:paraId="75590F2C">
            <w:pPr>
              <w:pStyle w:val="14"/>
              <w:ind w:left="0"/>
              <w:rPr>
                <w:b/>
                <w:sz w:val="24"/>
                <w:szCs w:val="24"/>
                <w:highlight w:val="none"/>
              </w:rPr>
            </w:pPr>
          </w:p>
          <w:p w14:paraId="405985E5">
            <w:pPr>
              <w:pStyle w:val="14"/>
              <w:spacing w:before="229" w:line="276" w:lineRule="auto"/>
              <w:ind w:left="108" w:right="98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1548" w:type="dxa"/>
          </w:tcPr>
          <w:p w14:paraId="301BD99E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47F02040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116621F9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7DBF1774">
            <w:pPr>
              <w:pStyle w:val="14"/>
              <w:spacing w:line="276" w:lineRule="auto"/>
              <w:ind w:left="105" w:right="121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Подготовите</w:t>
            </w:r>
            <w:r>
              <w:rPr>
                <w:sz w:val="24"/>
                <w:szCs w:val="24"/>
                <w:lang w:val="ru-RU"/>
              </w:rPr>
              <w:t>льная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(смешанная)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rFonts w:hint="default"/>
                <w:spacing w:val="1"/>
                <w:sz w:val="24"/>
                <w:szCs w:val="24"/>
                <w:lang w:val="ru-RU"/>
              </w:rPr>
              <w:t xml:space="preserve"> школе</w:t>
            </w:r>
          </w:p>
        </w:tc>
        <w:tc>
          <w:tcPr>
            <w:tcW w:w="1296" w:type="dxa"/>
          </w:tcPr>
          <w:p w14:paraId="17CD89D8">
            <w:pPr>
              <w:pStyle w:val="14"/>
              <w:spacing w:line="315" w:lineRule="exact"/>
              <w:ind w:left="120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4" w:type="dxa"/>
          </w:tcPr>
          <w:p w14:paraId="553319F7">
            <w:pPr>
              <w:pStyle w:val="14"/>
              <w:spacing w:before="229" w:line="276" w:lineRule="auto"/>
              <w:ind w:left="0" w:leftChars="0" w:right="398" w:firstLine="0" w:firstLineChar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Ондар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Д.М.</w:t>
            </w:r>
          </w:p>
        </w:tc>
        <w:tc>
          <w:tcPr>
            <w:tcW w:w="1120" w:type="dxa"/>
          </w:tcPr>
          <w:p w14:paraId="3FBFA9CE">
            <w:pPr>
              <w:pStyle w:val="14"/>
              <w:spacing w:line="276" w:lineRule="auto"/>
              <w:ind w:left="109" w:right="2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 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49208584">
            <w:pPr>
              <w:pStyle w:val="14"/>
              <w:spacing w:line="276" w:lineRule="auto"/>
              <w:ind w:left="109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</w:t>
            </w:r>
          </w:p>
          <w:p w14:paraId="6D71FBE4">
            <w:pPr>
              <w:pStyle w:val="14"/>
              <w:spacing w:line="32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с16.00</w:t>
            </w:r>
          </w:p>
          <w:p w14:paraId="7F443000">
            <w:pPr>
              <w:pStyle w:val="14"/>
              <w:spacing w:line="370" w:lineRule="atLeast"/>
              <w:ind w:left="109" w:right="3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16.10</w:t>
            </w:r>
          </w:p>
        </w:tc>
      </w:tr>
      <w:tr w14:paraId="61F60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516" w:type="dxa"/>
          </w:tcPr>
          <w:p w14:paraId="4B41D086">
            <w:pPr>
              <w:pStyle w:val="14"/>
              <w:ind w:left="0"/>
              <w:rPr>
                <w:b/>
                <w:sz w:val="30"/>
              </w:rPr>
            </w:pPr>
          </w:p>
          <w:p w14:paraId="18E6ACC5">
            <w:pPr>
              <w:pStyle w:val="14"/>
              <w:ind w:left="0"/>
              <w:rPr>
                <w:b/>
                <w:sz w:val="30"/>
              </w:rPr>
            </w:pPr>
          </w:p>
          <w:p w14:paraId="77F4EBA8">
            <w:pPr>
              <w:pStyle w:val="14"/>
              <w:ind w:left="0"/>
              <w:rPr>
                <w:b/>
                <w:sz w:val="30"/>
              </w:rPr>
            </w:pPr>
          </w:p>
          <w:p w14:paraId="122CE2B5">
            <w:pPr>
              <w:pStyle w:val="14"/>
              <w:spacing w:before="25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88" w:type="dxa"/>
          </w:tcPr>
          <w:p w14:paraId="40D373C7">
            <w:pPr>
              <w:pStyle w:val="14"/>
              <w:spacing w:line="276" w:lineRule="auto"/>
              <w:ind w:left="108" w:right="88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- гумманитарное</w:t>
            </w:r>
          </w:p>
        </w:tc>
        <w:tc>
          <w:tcPr>
            <w:tcW w:w="1704" w:type="dxa"/>
          </w:tcPr>
          <w:p w14:paraId="73433651">
            <w:pPr>
              <w:pStyle w:val="14"/>
              <w:ind w:left="0"/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  <w:t>«Волшебные палочки»</w:t>
            </w:r>
          </w:p>
          <w:p w14:paraId="6B0007D5">
            <w:pPr>
              <w:pStyle w:val="14"/>
              <w:ind w:left="0"/>
              <w:rPr>
                <w:b/>
                <w:sz w:val="24"/>
                <w:szCs w:val="24"/>
                <w:highlight w:val="none"/>
              </w:rPr>
            </w:pPr>
          </w:p>
          <w:p w14:paraId="04C600BB">
            <w:pPr>
              <w:pStyle w:val="14"/>
              <w:ind w:left="0"/>
              <w:rPr>
                <w:b/>
                <w:sz w:val="24"/>
                <w:szCs w:val="24"/>
                <w:highlight w:val="none"/>
              </w:rPr>
            </w:pPr>
          </w:p>
          <w:p w14:paraId="6349796A">
            <w:pPr>
              <w:pStyle w:val="14"/>
              <w:spacing w:before="48"/>
              <w:ind w:left="108"/>
              <w:rPr>
                <w:sz w:val="24"/>
                <w:szCs w:val="24"/>
                <w:highlight w:val="none"/>
              </w:rPr>
            </w:pPr>
          </w:p>
        </w:tc>
        <w:tc>
          <w:tcPr>
            <w:tcW w:w="1548" w:type="dxa"/>
          </w:tcPr>
          <w:p w14:paraId="438673E1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414354CB">
            <w:pPr>
              <w:pStyle w:val="14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</w:t>
            </w:r>
            <w:r>
              <w:rPr>
                <w:sz w:val="24"/>
                <w:szCs w:val="24"/>
                <w:lang w:val="ru-RU"/>
              </w:rPr>
              <w:t>льная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(смешанная)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rFonts w:hint="default"/>
                <w:spacing w:val="1"/>
                <w:sz w:val="24"/>
                <w:szCs w:val="24"/>
                <w:lang w:val="ru-RU"/>
              </w:rPr>
              <w:t xml:space="preserve"> школе</w:t>
            </w:r>
          </w:p>
          <w:p w14:paraId="2218901C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135D6461">
            <w:pPr>
              <w:pStyle w:val="14"/>
              <w:spacing w:line="276" w:lineRule="auto"/>
              <w:ind w:left="105" w:right="805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4FA6FACA">
            <w:pPr>
              <w:pStyle w:val="14"/>
              <w:spacing w:line="315" w:lineRule="exact"/>
              <w:ind w:left="120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4" w:type="dxa"/>
          </w:tcPr>
          <w:p w14:paraId="5A4F8F66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682521D7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4105F97D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4B1C40BC">
            <w:pPr>
              <w:pStyle w:val="14"/>
              <w:spacing w:line="276" w:lineRule="auto"/>
              <w:ind w:left="108" w:right="398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- Сал А.М.</w:t>
            </w:r>
          </w:p>
        </w:tc>
        <w:tc>
          <w:tcPr>
            <w:tcW w:w="1120" w:type="dxa"/>
          </w:tcPr>
          <w:p w14:paraId="6F72C987">
            <w:pPr>
              <w:pStyle w:val="14"/>
              <w:spacing w:line="276" w:lineRule="auto"/>
              <w:ind w:left="109" w:right="2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 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03C9B25F">
            <w:pPr>
              <w:pStyle w:val="14"/>
              <w:spacing w:line="276" w:lineRule="auto"/>
              <w:ind w:left="109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</w:t>
            </w:r>
          </w:p>
          <w:p w14:paraId="6D52930E">
            <w:pPr>
              <w:pStyle w:val="1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с16.00</w:t>
            </w:r>
          </w:p>
          <w:p w14:paraId="36D83B8A">
            <w:pPr>
              <w:pStyle w:val="14"/>
              <w:spacing w:line="370" w:lineRule="atLeast"/>
              <w:ind w:left="109" w:right="3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16.25</w:t>
            </w:r>
          </w:p>
        </w:tc>
      </w:tr>
      <w:tr w14:paraId="6A15E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</w:trPr>
        <w:tc>
          <w:tcPr>
            <w:tcW w:w="516" w:type="dxa"/>
          </w:tcPr>
          <w:p w14:paraId="4FF9FFC5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7BD09093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0DE56BD6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6B534190">
            <w:pPr>
              <w:pStyle w:val="14"/>
              <w:spacing w:before="4"/>
              <w:ind w:left="0"/>
              <w:rPr>
                <w:b/>
                <w:sz w:val="24"/>
                <w:szCs w:val="24"/>
              </w:rPr>
            </w:pPr>
          </w:p>
          <w:p w14:paraId="44FF5ECF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14:paraId="1A428E81">
            <w:pPr>
              <w:pStyle w:val="14"/>
              <w:spacing w:line="276" w:lineRule="auto"/>
              <w:ind w:left="0" w:leftChars="0" w:right="88" w:firstLine="0" w:firstLine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1704" w:type="dxa"/>
          </w:tcPr>
          <w:p w14:paraId="30C02F4A">
            <w:pPr>
              <w:pStyle w:val="14"/>
              <w:spacing w:line="276" w:lineRule="auto"/>
              <w:ind w:left="108" w:right="95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«Добрая дорога»</w:t>
            </w:r>
          </w:p>
        </w:tc>
        <w:tc>
          <w:tcPr>
            <w:tcW w:w="1548" w:type="dxa"/>
          </w:tcPr>
          <w:p w14:paraId="1D1E78C0">
            <w:pPr>
              <w:pStyle w:val="14"/>
              <w:ind w:left="0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Средняя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группа</w:t>
            </w:r>
          </w:p>
          <w:p w14:paraId="4E0C3373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7D54046E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556B7C9D">
            <w:pPr>
              <w:pStyle w:val="14"/>
              <w:spacing w:before="256" w:line="276" w:lineRule="auto"/>
              <w:ind w:right="736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46930B82">
            <w:pPr>
              <w:pStyle w:val="14"/>
              <w:spacing w:line="317" w:lineRule="exact"/>
              <w:ind w:left="120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4" w:type="dxa"/>
          </w:tcPr>
          <w:p w14:paraId="6414D66B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30684197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19C37DD1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5F2B5EAD">
            <w:pPr>
              <w:pStyle w:val="14"/>
              <w:spacing w:line="278" w:lineRule="auto"/>
              <w:ind w:left="108" w:right="28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Чачыр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- оол Ч.А.</w:t>
            </w:r>
          </w:p>
        </w:tc>
        <w:tc>
          <w:tcPr>
            <w:tcW w:w="1120" w:type="dxa"/>
          </w:tcPr>
          <w:p w14:paraId="3DC7F218">
            <w:pPr>
              <w:pStyle w:val="14"/>
              <w:spacing w:before="180" w:line="276" w:lineRule="auto"/>
              <w:ind w:left="109" w:right="2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 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603A50CD">
            <w:pPr>
              <w:pStyle w:val="14"/>
              <w:spacing w:line="276" w:lineRule="auto"/>
              <w:ind w:left="109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</w:t>
            </w:r>
          </w:p>
          <w:p w14:paraId="45DB9928">
            <w:pPr>
              <w:pStyle w:val="14"/>
              <w:spacing w:line="32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с16.00</w:t>
            </w:r>
          </w:p>
          <w:p w14:paraId="36F8A8D9">
            <w:pPr>
              <w:pStyle w:val="14"/>
              <w:spacing w:before="48" w:line="278" w:lineRule="auto"/>
              <w:ind w:left="109" w:right="3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16.10</w:t>
            </w:r>
          </w:p>
        </w:tc>
      </w:tr>
      <w:tr w14:paraId="746D0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516" w:type="dxa"/>
          </w:tcPr>
          <w:p w14:paraId="46BFA5B6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12DF5CEA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721093C9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6708B944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14:paraId="5EB54F0B">
            <w:pPr>
              <w:pStyle w:val="14"/>
              <w:spacing w:line="276" w:lineRule="auto"/>
              <w:ind w:left="0" w:leftChars="0" w:right="121" w:firstLine="0" w:firstLine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Техническое</w:t>
            </w:r>
          </w:p>
        </w:tc>
        <w:tc>
          <w:tcPr>
            <w:tcW w:w="1704" w:type="dxa"/>
          </w:tcPr>
          <w:p w14:paraId="4DAA62C7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687E54DE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05BD3475">
            <w:pPr>
              <w:pStyle w:val="14"/>
              <w:spacing w:before="229" w:line="276" w:lineRule="auto"/>
              <w:ind w:left="108" w:right="24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highlight w:val="none"/>
              </w:rPr>
              <w:t>«</w:t>
            </w:r>
            <w:r>
              <w:rPr>
                <w:sz w:val="24"/>
                <w:szCs w:val="24"/>
                <w:highlight w:val="none"/>
                <w:lang w:val="ru-RU"/>
              </w:rPr>
              <w:t>Легоконструирование</w:t>
            </w: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1548" w:type="dxa"/>
          </w:tcPr>
          <w:p w14:paraId="10556CD0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46BEE062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6DA931C5">
            <w:pPr>
              <w:pStyle w:val="14"/>
              <w:spacing w:before="229" w:line="276" w:lineRule="auto"/>
              <w:ind w:left="105" w:right="7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296" w:type="dxa"/>
          </w:tcPr>
          <w:p w14:paraId="729A8A64">
            <w:pPr>
              <w:pStyle w:val="14"/>
              <w:spacing w:line="315" w:lineRule="exact"/>
              <w:ind w:left="120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4" w:type="dxa"/>
          </w:tcPr>
          <w:p w14:paraId="2083E68F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393881D8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6E8BEE4D">
            <w:pPr>
              <w:pStyle w:val="14"/>
              <w:spacing w:before="229" w:line="276" w:lineRule="auto"/>
              <w:ind w:left="108" w:right="113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Ондар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1120" w:type="dxa"/>
          </w:tcPr>
          <w:p w14:paraId="73F8F60F">
            <w:pPr>
              <w:pStyle w:val="14"/>
              <w:spacing w:line="276" w:lineRule="auto"/>
              <w:ind w:left="109" w:right="2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 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119D9508">
            <w:pPr>
              <w:pStyle w:val="14"/>
              <w:spacing w:line="276" w:lineRule="auto"/>
              <w:ind w:left="109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</w:t>
            </w:r>
          </w:p>
          <w:p w14:paraId="0C19396C">
            <w:pPr>
              <w:pStyle w:val="1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с16.00</w:t>
            </w:r>
          </w:p>
          <w:p w14:paraId="7AFCC8C7">
            <w:pPr>
              <w:pStyle w:val="14"/>
              <w:spacing w:before="42"/>
              <w:ind w:left="109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16.20</w:t>
            </w:r>
          </w:p>
        </w:tc>
      </w:tr>
      <w:tr w14:paraId="5EADA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516" w:type="dxa"/>
          </w:tcPr>
          <w:p w14:paraId="0B154437">
            <w:pPr>
              <w:pStyle w:val="14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2088" w:type="dxa"/>
            <w:vAlign w:val="top"/>
          </w:tcPr>
          <w:p w14:paraId="0A5AF0BC">
            <w:pPr>
              <w:pStyle w:val="14"/>
              <w:spacing w:line="276" w:lineRule="auto"/>
              <w:ind w:left="108" w:leftChars="0" w:right="105" w:righ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ное</w:t>
            </w:r>
          </w:p>
        </w:tc>
        <w:tc>
          <w:tcPr>
            <w:tcW w:w="1704" w:type="dxa"/>
            <w:vAlign w:val="top"/>
          </w:tcPr>
          <w:p w14:paraId="4B6BEA75">
            <w:pPr>
              <w:pStyle w:val="14"/>
              <w:ind w:left="0"/>
              <w:rPr>
                <w:b/>
                <w:sz w:val="24"/>
                <w:szCs w:val="24"/>
                <w:highlight w:val="none"/>
              </w:rPr>
            </w:pPr>
          </w:p>
          <w:p w14:paraId="15DC13AB">
            <w:pPr>
              <w:pStyle w:val="14"/>
              <w:spacing w:line="278" w:lineRule="auto"/>
              <w:ind w:left="108" w:leftChars="0" w:right="582" w:rightChars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«Веселые</w:t>
            </w:r>
            <w:r>
              <w:rPr>
                <w:spacing w:val="-6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>нотки»</w:t>
            </w:r>
          </w:p>
        </w:tc>
        <w:tc>
          <w:tcPr>
            <w:tcW w:w="1548" w:type="dxa"/>
            <w:vAlign w:val="top"/>
          </w:tcPr>
          <w:p w14:paraId="3B02F0E4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17C5482E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6BFC2FB5">
            <w:pPr>
              <w:pStyle w:val="14"/>
              <w:spacing w:before="6"/>
              <w:ind w:left="0"/>
              <w:rPr>
                <w:b/>
                <w:sz w:val="24"/>
                <w:szCs w:val="24"/>
              </w:rPr>
            </w:pPr>
          </w:p>
          <w:p w14:paraId="0CF7B384">
            <w:pPr>
              <w:pStyle w:val="14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 4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051C9DF7">
            <w:pPr>
              <w:pStyle w:val="14"/>
              <w:spacing w:before="48"/>
              <w:ind w:left="105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1296" w:type="dxa"/>
            <w:vAlign w:val="top"/>
          </w:tcPr>
          <w:p w14:paraId="7869B92D">
            <w:pPr>
              <w:pStyle w:val="14"/>
              <w:spacing w:line="310" w:lineRule="exact"/>
              <w:ind w:left="120" w:leftChars="0" w:right="107" w:righ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4" w:type="dxa"/>
            <w:vAlign w:val="top"/>
          </w:tcPr>
          <w:p w14:paraId="342345A2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172515FC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230D9912">
            <w:pPr>
              <w:pStyle w:val="14"/>
              <w:spacing w:before="6"/>
              <w:ind w:left="0"/>
              <w:rPr>
                <w:b/>
                <w:sz w:val="24"/>
                <w:szCs w:val="24"/>
              </w:rPr>
            </w:pPr>
          </w:p>
          <w:p w14:paraId="23130624">
            <w:pPr>
              <w:pStyle w:val="14"/>
              <w:spacing w:line="276" w:lineRule="auto"/>
              <w:ind w:left="108" w:leftChars="0" w:right="244" w:righ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Сарыглар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А.Б.</w:t>
            </w:r>
          </w:p>
        </w:tc>
        <w:tc>
          <w:tcPr>
            <w:tcW w:w="1120" w:type="dxa"/>
            <w:vAlign w:val="top"/>
          </w:tcPr>
          <w:p w14:paraId="1D9EF176">
            <w:pPr>
              <w:pStyle w:val="14"/>
              <w:spacing w:line="276" w:lineRule="auto"/>
              <w:ind w:left="109" w:right="2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 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038EB4E1">
            <w:pPr>
              <w:pStyle w:val="14"/>
              <w:spacing w:line="276" w:lineRule="auto"/>
              <w:ind w:left="109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</w:t>
            </w:r>
          </w:p>
          <w:p w14:paraId="7DAC5B10">
            <w:pPr>
              <w:pStyle w:val="1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с16.00</w:t>
            </w:r>
          </w:p>
          <w:p w14:paraId="70F03D1F">
            <w:pPr>
              <w:pStyle w:val="14"/>
              <w:spacing w:line="370" w:lineRule="atLeast"/>
              <w:ind w:left="109" w:leftChars="0" w:right="351" w:righ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16.20</w:t>
            </w:r>
          </w:p>
        </w:tc>
      </w:tr>
      <w:tr w14:paraId="019E9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516" w:type="dxa"/>
          </w:tcPr>
          <w:p w14:paraId="5BA74E2F">
            <w:pPr>
              <w:pStyle w:val="14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</w:t>
            </w:r>
          </w:p>
        </w:tc>
        <w:tc>
          <w:tcPr>
            <w:tcW w:w="2088" w:type="dxa"/>
            <w:vAlign w:val="top"/>
          </w:tcPr>
          <w:p w14:paraId="16C4ED76">
            <w:pPr>
              <w:pStyle w:val="14"/>
              <w:spacing w:line="276" w:lineRule="auto"/>
              <w:ind w:left="108" w:leftChars="0" w:right="109" w:righ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оздоровитель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ное</w:t>
            </w:r>
          </w:p>
        </w:tc>
        <w:tc>
          <w:tcPr>
            <w:tcW w:w="1704" w:type="dxa"/>
            <w:vAlign w:val="top"/>
          </w:tcPr>
          <w:p w14:paraId="1A42B41A">
            <w:pPr>
              <w:pStyle w:val="14"/>
              <w:ind w:left="0"/>
              <w:rPr>
                <w:b/>
                <w:sz w:val="24"/>
                <w:szCs w:val="24"/>
                <w:highlight w:val="none"/>
              </w:rPr>
            </w:pPr>
          </w:p>
          <w:p w14:paraId="49F203F4">
            <w:pPr>
              <w:pStyle w:val="14"/>
              <w:ind w:left="0"/>
              <w:rPr>
                <w:b/>
                <w:sz w:val="24"/>
                <w:szCs w:val="24"/>
                <w:highlight w:val="none"/>
              </w:rPr>
            </w:pPr>
          </w:p>
          <w:p w14:paraId="1299AB20">
            <w:pPr>
              <w:pStyle w:val="14"/>
              <w:ind w:left="0"/>
              <w:rPr>
                <w:b/>
                <w:sz w:val="24"/>
                <w:szCs w:val="24"/>
                <w:highlight w:val="none"/>
              </w:rPr>
            </w:pPr>
          </w:p>
          <w:p w14:paraId="5DCA307F">
            <w:pPr>
              <w:pStyle w:val="14"/>
              <w:spacing w:before="249"/>
              <w:ind w:left="108" w:leftChars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«Хуреш»</w:t>
            </w:r>
          </w:p>
        </w:tc>
        <w:tc>
          <w:tcPr>
            <w:tcW w:w="1548" w:type="dxa"/>
            <w:vAlign w:val="top"/>
          </w:tcPr>
          <w:p w14:paraId="37DA3ED8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40D7A2A6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4CB85EFD">
            <w:pPr>
              <w:pStyle w:val="14"/>
              <w:spacing w:before="6"/>
              <w:ind w:left="0"/>
              <w:rPr>
                <w:b/>
                <w:sz w:val="24"/>
                <w:szCs w:val="24"/>
              </w:rPr>
            </w:pPr>
          </w:p>
          <w:p w14:paraId="6EEB87D5">
            <w:pPr>
              <w:pStyle w:val="14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 4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16986427">
            <w:pPr>
              <w:pStyle w:val="14"/>
              <w:spacing w:before="50"/>
              <w:ind w:left="105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1296" w:type="dxa"/>
            <w:vAlign w:val="top"/>
          </w:tcPr>
          <w:p w14:paraId="021FD2CD">
            <w:pPr>
              <w:pStyle w:val="14"/>
              <w:spacing w:line="312" w:lineRule="exact"/>
              <w:ind w:left="120" w:leftChars="0" w:right="107" w:righ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4" w:type="dxa"/>
            <w:vAlign w:val="top"/>
          </w:tcPr>
          <w:p w14:paraId="6B6B99AD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4A1A1F15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7D569D41">
            <w:pPr>
              <w:pStyle w:val="14"/>
              <w:spacing w:before="6"/>
              <w:ind w:left="0"/>
              <w:rPr>
                <w:b/>
                <w:sz w:val="24"/>
                <w:szCs w:val="24"/>
              </w:rPr>
            </w:pPr>
          </w:p>
          <w:p w14:paraId="7F43DB04">
            <w:pPr>
              <w:pStyle w:val="14"/>
              <w:spacing w:line="278" w:lineRule="auto"/>
              <w:ind w:left="108" w:leftChars="0" w:right="629" w:righ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- Сал А.А.</w:t>
            </w:r>
          </w:p>
        </w:tc>
        <w:tc>
          <w:tcPr>
            <w:tcW w:w="1120" w:type="dxa"/>
            <w:vAlign w:val="top"/>
          </w:tcPr>
          <w:p w14:paraId="60C300ED">
            <w:pPr>
              <w:pStyle w:val="14"/>
              <w:spacing w:line="276" w:lineRule="auto"/>
              <w:ind w:left="109" w:right="2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 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053811AA">
            <w:pPr>
              <w:pStyle w:val="14"/>
              <w:spacing w:line="278" w:lineRule="auto"/>
              <w:ind w:left="109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</w:t>
            </w:r>
          </w:p>
          <w:p w14:paraId="35A725DB">
            <w:pPr>
              <w:pStyle w:val="14"/>
              <w:spacing w:line="317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с16.00</w:t>
            </w:r>
          </w:p>
          <w:p w14:paraId="77DEAB14">
            <w:pPr>
              <w:pStyle w:val="14"/>
              <w:spacing w:line="370" w:lineRule="atLeast"/>
              <w:ind w:left="109" w:leftChars="0" w:right="351" w:righ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16.30</w:t>
            </w:r>
          </w:p>
        </w:tc>
      </w:tr>
      <w:tr w14:paraId="0457D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516" w:type="dxa"/>
          </w:tcPr>
          <w:p w14:paraId="73791290">
            <w:pPr>
              <w:pStyle w:val="14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</w:t>
            </w:r>
          </w:p>
        </w:tc>
        <w:tc>
          <w:tcPr>
            <w:tcW w:w="2088" w:type="dxa"/>
            <w:vAlign w:val="top"/>
          </w:tcPr>
          <w:p w14:paraId="7FB2D32C">
            <w:pPr>
              <w:pStyle w:val="14"/>
              <w:spacing w:line="276" w:lineRule="auto"/>
              <w:ind w:left="108" w:leftChars="0" w:right="109" w:righ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Художественное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4" w:type="dxa"/>
            <w:vAlign w:val="top"/>
          </w:tcPr>
          <w:p w14:paraId="261DAD7A">
            <w:pPr>
              <w:pStyle w:val="14"/>
              <w:spacing w:before="249"/>
              <w:ind w:left="108" w:leftChars="0"/>
              <w:rPr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«Сказочный мир»</w:t>
            </w:r>
          </w:p>
        </w:tc>
        <w:tc>
          <w:tcPr>
            <w:tcW w:w="1548" w:type="dxa"/>
            <w:vAlign w:val="top"/>
          </w:tcPr>
          <w:p w14:paraId="571F86D6">
            <w:pPr>
              <w:pStyle w:val="14"/>
              <w:spacing w:before="50"/>
              <w:ind w:left="105" w:leftChars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top"/>
          </w:tcPr>
          <w:p w14:paraId="188AD528">
            <w:pPr>
              <w:pStyle w:val="14"/>
              <w:spacing w:line="312" w:lineRule="exact"/>
              <w:ind w:left="120" w:leftChars="0" w:right="107" w:rightChar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</w:t>
            </w:r>
          </w:p>
        </w:tc>
        <w:tc>
          <w:tcPr>
            <w:tcW w:w="1944" w:type="dxa"/>
            <w:vAlign w:val="top"/>
          </w:tcPr>
          <w:p w14:paraId="2E00036D">
            <w:pPr>
              <w:pStyle w:val="14"/>
              <w:spacing w:line="278" w:lineRule="auto"/>
              <w:ind w:left="108" w:leftChars="0" w:right="629" w:righ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Ооржак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С.П.</w:t>
            </w:r>
          </w:p>
        </w:tc>
        <w:tc>
          <w:tcPr>
            <w:tcW w:w="1120" w:type="dxa"/>
            <w:vAlign w:val="top"/>
          </w:tcPr>
          <w:p w14:paraId="572354A2">
            <w:pPr>
              <w:pStyle w:val="14"/>
              <w:spacing w:line="276" w:lineRule="auto"/>
              <w:ind w:left="109" w:leftChars="0" w:right="208" w:rightChars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 раз 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четвергам</w:t>
            </w:r>
          </w:p>
        </w:tc>
      </w:tr>
      <w:tr w14:paraId="039D7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516" w:type="dxa"/>
          </w:tcPr>
          <w:p w14:paraId="3A1A799B">
            <w:pPr>
              <w:pStyle w:val="14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</w:t>
            </w:r>
          </w:p>
        </w:tc>
        <w:tc>
          <w:tcPr>
            <w:tcW w:w="2088" w:type="dxa"/>
            <w:vAlign w:val="top"/>
          </w:tcPr>
          <w:p w14:paraId="1C074337">
            <w:pPr>
              <w:pStyle w:val="14"/>
              <w:spacing w:line="276" w:lineRule="auto"/>
              <w:ind w:left="108" w:leftChars="0" w:right="109" w:righ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Социально - гуманитарное</w:t>
            </w:r>
          </w:p>
        </w:tc>
        <w:tc>
          <w:tcPr>
            <w:tcW w:w="1704" w:type="dxa"/>
            <w:vAlign w:val="top"/>
          </w:tcPr>
          <w:p w14:paraId="1861EBEE">
            <w:pPr>
              <w:pStyle w:val="14"/>
              <w:spacing w:before="249"/>
              <w:ind w:left="108" w:leftChars="0"/>
              <w:rPr>
                <w:rFonts w:hint="default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/>
              </w:rPr>
              <w:t>«Занимательная математика»</w:t>
            </w:r>
          </w:p>
        </w:tc>
        <w:tc>
          <w:tcPr>
            <w:tcW w:w="1548" w:type="dxa"/>
            <w:vAlign w:val="top"/>
          </w:tcPr>
          <w:p w14:paraId="750A8BB5">
            <w:pPr>
              <w:pStyle w:val="14"/>
              <w:spacing w:before="50"/>
              <w:ind w:left="105" w:leftChars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top"/>
          </w:tcPr>
          <w:p w14:paraId="58BFA7A8">
            <w:pPr>
              <w:pStyle w:val="14"/>
              <w:spacing w:line="312" w:lineRule="exact"/>
              <w:ind w:left="120" w:leftChars="0" w:right="107" w:rightChar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10</w:t>
            </w:r>
          </w:p>
        </w:tc>
        <w:tc>
          <w:tcPr>
            <w:tcW w:w="1944" w:type="dxa"/>
            <w:vAlign w:val="top"/>
          </w:tcPr>
          <w:p w14:paraId="23E3630E">
            <w:pPr>
              <w:pStyle w:val="14"/>
              <w:spacing w:line="278" w:lineRule="auto"/>
              <w:ind w:left="108" w:leftChars="0" w:right="629" w:right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Ооржак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Ч.С</w:t>
            </w:r>
          </w:p>
        </w:tc>
        <w:tc>
          <w:tcPr>
            <w:tcW w:w="1120" w:type="dxa"/>
            <w:vAlign w:val="top"/>
          </w:tcPr>
          <w:p w14:paraId="2574D9C4">
            <w:pPr>
              <w:pStyle w:val="14"/>
              <w:spacing w:line="278" w:lineRule="auto"/>
              <w:ind w:right="82" w:righ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 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четвергам</w:t>
            </w:r>
          </w:p>
        </w:tc>
      </w:tr>
    </w:tbl>
    <w:p w14:paraId="5C1E3B8C">
      <w:pPr>
        <w:rPr>
          <w:sz w:val="28"/>
        </w:rPr>
        <w:sectPr>
          <w:pgSz w:w="11910" w:h="16840"/>
          <w:pgMar w:top="1040" w:right="0" w:bottom="1160" w:left="860" w:header="0" w:footer="975" w:gutter="0"/>
          <w:cols w:space="720" w:num="1"/>
          <w:docGrid w:linePitch="299" w:charSpace="0"/>
        </w:sectPr>
      </w:pPr>
    </w:p>
    <w:p w14:paraId="793592E3">
      <w:pPr>
        <w:pStyle w:val="13"/>
        <w:numPr>
          <w:ilvl w:val="0"/>
          <w:numId w:val="0"/>
        </w:numPr>
        <w:tabs>
          <w:tab w:val="left" w:pos="4626"/>
        </w:tabs>
        <w:spacing w:before="258" w:after="0" w:line="240" w:lineRule="auto"/>
        <w:ind w:right="0" w:rightChars="0" w:firstLine="4200" w:firstLineChars="150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КАДРАМИ</w:t>
      </w:r>
    </w:p>
    <w:p w14:paraId="6D97947B">
      <w:pPr>
        <w:pStyle w:val="8"/>
        <w:spacing w:before="3"/>
        <w:rPr>
          <w:sz w:val="22"/>
        </w:rPr>
      </w:pP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5404"/>
        <w:gridCol w:w="1895"/>
        <w:gridCol w:w="2068"/>
      </w:tblGrid>
      <w:tr w14:paraId="0FF8C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61E4616C">
            <w:pPr>
              <w:pStyle w:val="14"/>
              <w:spacing w:line="301" w:lineRule="exac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404" w:type="dxa"/>
          </w:tcPr>
          <w:p w14:paraId="0CF273E5">
            <w:pPr>
              <w:pStyle w:val="14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Административные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совещания</w:t>
            </w:r>
          </w:p>
        </w:tc>
        <w:tc>
          <w:tcPr>
            <w:tcW w:w="1895" w:type="dxa"/>
          </w:tcPr>
          <w:p w14:paraId="59FD3013">
            <w:pPr>
              <w:pStyle w:val="14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2068" w:type="dxa"/>
          </w:tcPr>
          <w:p w14:paraId="4EDB0749">
            <w:pPr>
              <w:pStyle w:val="14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7331C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2D5F775D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404" w:type="dxa"/>
          </w:tcPr>
          <w:p w14:paraId="66627D61">
            <w:pPr>
              <w:pStyle w:val="14"/>
              <w:rPr>
                <w:sz w:val="28"/>
              </w:rPr>
            </w:pPr>
            <w:r>
              <w:rPr>
                <w:sz w:val="28"/>
              </w:rPr>
              <w:t>Пятиминутки</w:t>
            </w:r>
          </w:p>
        </w:tc>
        <w:tc>
          <w:tcPr>
            <w:tcW w:w="1895" w:type="dxa"/>
          </w:tcPr>
          <w:p w14:paraId="612429FA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DC644C4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2068" w:type="dxa"/>
          </w:tcPr>
          <w:p w14:paraId="56BF66FF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4FE57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351F2DD4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5404" w:type="dxa"/>
          </w:tcPr>
          <w:p w14:paraId="2D765174">
            <w:pPr>
              <w:pStyle w:val="14"/>
              <w:rPr>
                <w:sz w:val="28"/>
              </w:rPr>
            </w:pPr>
            <w:r>
              <w:rPr>
                <w:sz w:val="28"/>
              </w:rPr>
              <w:t>Ежеквартальное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</w:p>
          <w:p w14:paraId="62CB3748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1895" w:type="dxa"/>
          </w:tcPr>
          <w:p w14:paraId="02AADCF7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EC1089B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квартал</w:t>
            </w:r>
          </w:p>
        </w:tc>
        <w:tc>
          <w:tcPr>
            <w:tcW w:w="2068" w:type="dxa"/>
          </w:tcPr>
          <w:p w14:paraId="46FBD8E2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22DF6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4" w:type="dxa"/>
            <w:gridSpan w:val="4"/>
          </w:tcPr>
          <w:p w14:paraId="2DCDFC04">
            <w:pPr>
              <w:pStyle w:val="14"/>
              <w:spacing w:line="301" w:lineRule="exact"/>
              <w:ind w:left="1795" w:right="1793"/>
              <w:jc w:val="center"/>
              <w:rPr>
                <w:sz w:val="28"/>
              </w:rPr>
            </w:pPr>
            <w:r>
              <w:rPr>
                <w:sz w:val="28"/>
              </w:rPr>
              <w:t>Инструктажи</w:t>
            </w:r>
          </w:p>
        </w:tc>
      </w:tr>
      <w:tr w14:paraId="2DA7A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65934956">
            <w:pPr>
              <w:pStyle w:val="14"/>
              <w:spacing w:line="302" w:lineRule="exac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5404" w:type="dxa"/>
          </w:tcPr>
          <w:p w14:paraId="1F006504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1895" w:type="dxa"/>
          </w:tcPr>
          <w:p w14:paraId="12F19ECE">
            <w:pPr>
              <w:pStyle w:val="14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068" w:type="dxa"/>
          </w:tcPr>
          <w:p w14:paraId="41EA47A6">
            <w:pPr>
              <w:pStyle w:val="14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26629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5394B7C2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5404" w:type="dxa"/>
          </w:tcPr>
          <w:p w14:paraId="0B778108">
            <w:pPr>
              <w:pStyle w:val="14"/>
              <w:rPr>
                <w:sz w:val="28"/>
              </w:rPr>
            </w:pPr>
            <w:r>
              <w:rPr>
                <w:sz w:val="28"/>
              </w:rPr>
              <w:t>Текущие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1895" w:type="dxa"/>
          </w:tcPr>
          <w:p w14:paraId="750281E1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сентябрь,</w:t>
            </w:r>
          </w:p>
          <w:p w14:paraId="4267570B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068" w:type="dxa"/>
          </w:tcPr>
          <w:p w14:paraId="6884A042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14:paraId="41984FB3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</w:tr>
      <w:tr w14:paraId="0A60A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6F3677B2">
            <w:pPr>
              <w:pStyle w:val="14"/>
              <w:spacing w:line="319" w:lineRule="exact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5404" w:type="dxa"/>
          </w:tcPr>
          <w:p w14:paraId="00CC4EA9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14:paraId="3D7C87C1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1895" w:type="dxa"/>
          </w:tcPr>
          <w:p w14:paraId="261D2C29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сентябрь,</w:t>
            </w:r>
          </w:p>
          <w:p w14:paraId="5B6B7835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068" w:type="dxa"/>
          </w:tcPr>
          <w:p w14:paraId="05930B02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14:paraId="518F7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97" w:type="dxa"/>
          </w:tcPr>
          <w:p w14:paraId="05C6FE8C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5404" w:type="dxa"/>
          </w:tcPr>
          <w:p w14:paraId="0CEA659F">
            <w:pPr>
              <w:pStyle w:val="14"/>
              <w:spacing w:line="316" w:lineRule="exact"/>
              <w:ind w:right="427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895" w:type="dxa"/>
          </w:tcPr>
          <w:p w14:paraId="6CFC6439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068" w:type="dxa"/>
          </w:tcPr>
          <w:p w14:paraId="02207654">
            <w:pPr>
              <w:pStyle w:val="14"/>
              <w:spacing w:line="316" w:lineRule="exact"/>
              <w:ind w:left="109" w:right="371"/>
              <w:rPr>
                <w:sz w:val="28"/>
              </w:rPr>
            </w:pPr>
            <w:r>
              <w:rPr>
                <w:spacing w:val="-1"/>
                <w:sz w:val="28"/>
              </w:rPr>
              <w:t>заведующий,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завхоз</w:t>
            </w:r>
          </w:p>
        </w:tc>
      </w:tr>
      <w:tr w14:paraId="6D0C7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2FCB6B70">
            <w:pPr>
              <w:pStyle w:val="14"/>
              <w:spacing w:line="319" w:lineRule="exact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5404" w:type="dxa"/>
          </w:tcPr>
          <w:p w14:paraId="2BEF22A9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14:paraId="2FBFDC67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</w:tc>
        <w:tc>
          <w:tcPr>
            <w:tcW w:w="1895" w:type="dxa"/>
          </w:tcPr>
          <w:p w14:paraId="779490C4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068" w:type="dxa"/>
          </w:tcPr>
          <w:p w14:paraId="5312D113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14:paraId="043C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20A01AAA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5404" w:type="dxa"/>
          </w:tcPr>
          <w:p w14:paraId="39BB26B5">
            <w:pPr>
              <w:pStyle w:val="14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14:paraId="23A372CA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утренника, посвященного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</w:tc>
        <w:tc>
          <w:tcPr>
            <w:tcW w:w="1895" w:type="dxa"/>
          </w:tcPr>
          <w:p w14:paraId="263B337A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068" w:type="dxa"/>
          </w:tcPr>
          <w:p w14:paraId="59FD8BDB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31193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76CD0E3F">
            <w:pPr>
              <w:pStyle w:val="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04" w:type="dxa"/>
          </w:tcPr>
          <w:p w14:paraId="783E091C">
            <w:pPr>
              <w:pStyle w:val="14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14:paraId="2C113B4A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утренника,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1895" w:type="dxa"/>
          </w:tcPr>
          <w:p w14:paraId="54C6385F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068" w:type="dxa"/>
          </w:tcPr>
          <w:p w14:paraId="75765B44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14:paraId="34726D0D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14:paraId="20591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06C7887E">
            <w:pPr>
              <w:pStyle w:val="1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04" w:type="dxa"/>
          </w:tcPr>
          <w:p w14:paraId="0769DDBA">
            <w:pPr>
              <w:pStyle w:val="14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</w:p>
          <w:p w14:paraId="2D6DA6C7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сосульки</w:t>
            </w:r>
          </w:p>
        </w:tc>
        <w:tc>
          <w:tcPr>
            <w:tcW w:w="1895" w:type="dxa"/>
          </w:tcPr>
          <w:p w14:paraId="0F7C82A3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068" w:type="dxa"/>
          </w:tcPr>
          <w:p w14:paraId="71476413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65D9F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7" w:type="dxa"/>
          </w:tcPr>
          <w:p w14:paraId="595C66D3">
            <w:pPr>
              <w:pStyle w:val="1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04" w:type="dxa"/>
          </w:tcPr>
          <w:p w14:paraId="43F48A80">
            <w:pPr>
              <w:pStyle w:val="14"/>
              <w:spacing w:line="316" w:lineRule="exact"/>
              <w:ind w:right="655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эпидемиологического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неблагополучия</w:t>
            </w:r>
          </w:p>
        </w:tc>
        <w:tc>
          <w:tcPr>
            <w:tcW w:w="1895" w:type="dxa"/>
          </w:tcPr>
          <w:p w14:paraId="78D1BFF1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068" w:type="dxa"/>
          </w:tcPr>
          <w:p w14:paraId="3495450D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</w:tr>
      <w:tr w14:paraId="265FD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4" w:type="dxa"/>
            <w:gridSpan w:val="4"/>
          </w:tcPr>
          <w:p w14:paraId="6F1CDB86">
            <w:pPr>
              <w:pStyle w:val="14"/>
              <w:spacing w:line="301" w:lineRule="exact"/>
              <w:ind w:left="1789" w:right="1797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обслуживающим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</w:p>
        </w:tc>
      </w:tr>
      <w:tr w14:paraId="32621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659BD2FD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404" w:type="dxa"/>
          </w:tcPr>
          <w:p w14:paraId="27F440A3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«Должностные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инструкции»</w:t>
            </w:r>
          </w:p>
        </w:tc>
        <w:tc>
          <w:tcPr>
            <w:tcW w:w="1895" w:type="dxa"/>
          </w:tcPr>
          <w:p w14:paraId="450A4041">
            <w:pPr>
              <w:pStyle w:val="14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068" w:type="dxa"/>
          </w:tcPr>
          <w:p w14:paraId="480546F4">
            <w:pPr>
              <w:pStyle w:val="14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63E2D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6F63DF97">
            <w:pPr>
              <w:pStyle w:val="14"/>
              <w:spacing w:before="3" w:line="24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404" w:type="dxa"/>
          </w:tcPr>
          <w:p w14:paraId="2959E1DE">
            <w:pPr>
              <w:pStyle w:val="14"/>
              <w:spacing w:line="316" w:lineRule="exact"/>
              <w:ind w:right="149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кухне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электроприборами</w:t>
            </w:r>
          </w:p>
        </w:tc>
        <w:tc>
          <w:tcPr>
            <w:tcW w:w="1895" w:type="dxa"/>
          </w:tcPr>
          <w:p w14:paraId="09D88221">
            <w:pPr>
              <w:pStyle w:val="14"/>
              <w:spacing w:before="3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068" w:type="dxa"/>
          </w:tcPr>
          <w:p w14:paraId="61019576">
            <w:pPr>
              <w:pStyle w:val="14"/>
              <w:spacing w:before="3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14:paraId="7D574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65DCF5F6">
            <w:pPr>
              <w:pStyle w:val="1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404" w:type="dxa"/>
          </w:tcPr>
          <w:p w14:paraId="3662D2E5">
            <w:pPr>
              <w:pStyle w:val="1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посуды,</w:t>
            </w:r>
          </w:p>
          <w:p w14:paraId="3A5E784F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проветривания,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белья</w:t>
            </w:r>
          </w:p>
        </w:tc>
        <w:tc>
          <w:tcPr>
            <w:tcW w:w="1895" w:type="dxa"/>
          </w:tcPr>
          <w:p w14:paraId="52FD5B54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сентябрь,</w:t>
            </w:r>
          </w:p>
          <w:p w14:paraId="2336C5A3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068" w:type="dxa"/>
          </w:tcPr>
          <w:p w14:paraId="4821646C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14:paraId="13B7A291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</w:tr>
      <w:tr w14:paraId="6164D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7C5D5142">
            <w:pPr>
              <w:pStyle w:val="1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404" w:type="dxa"/>
          </w:tcPr>
          <w:p w14:paraId="56907847">
            <w:pPr>
              <w:pStyle w:val="14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</w:p>
          <w:p w14:paraId="37DC85B3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895" w:type="dxa"/>
          </w:tcPr>
          <w:p w14:paraId="32E82304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068" w:type="dxa"/>
          </w:tcPr>
          <w:p w14:paraId="44032AD1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14:paraId="464CA330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3C294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97" w:type="dxa"/>
          </w:tcPr>
          <w:p w14:paraId="48C3EDBD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404" w:type="dxa"/>
          </w:tcPr>
          <w:p w14:paraId="1468F403">
            <w:pPr>
              <w:pStyle w:val="14"/>
              <w:spacing w:line="242" w:lineRule="auto"/>
              <w:ind w:right="157"/>
              <w:rPr>
                <w:sz w:val="28"/>
              </w:rPr>
            </w:pPr>
            <w:r>
              <w:rPr>
                <w:sz w:val="28"/>
              </w:rPr>
              <w:t>Повторяем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санпина.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F4047F1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дезинфекционные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1895" w:type="dxa"/>
          </w:tcPr>
          <w:p w14:paraId="7A64C98C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ноябрь, март</w:t>
            </w:r>
          </w:p>
        </w:tc>
        <w:tc>
          <w:tcPr>
            <w:tcW w:w="2068" w:type="dxa"/>
          </w:tcPr>
          <w:p w14:paraId="48A1BBF3">
            <w:pPr>
              <w:pStyle w:val="14"/>
              <w:spacing w:line="242" w:lineRule="auto"/>
              <w:ind w:left="109" w:right="371"/>
              <w:rPr>
                <w:sz w:val="28"/>
              </w:rPr>
            </w:pPr>
            <w:r>
              <w:rPr>
                <w:spacing w:val="-1"/>
                <w:sz w:val="28"/>
              </w:rPr>
              <w:t>заведующий,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медсестра</w:t>
            </w:r>
          </w:p>
        </w:tc>
      </w:tr>
    </w:tbl>
    <w:p w14:paraId="3E310715">
      <w:pPr>
        <w:pStyle w:val="8"/>
        <w:rPr>
          <w:sz w:val="20"/>
        </w:rPr>
      </w:pPr>
    </w:p>
    <w:p w14:paraId="73FFDC3F">
      <w:pPr>
        <w:pStyle w:val="8"/>
        <w:rPr>
          <w:sz w:val="20"/>
        </w:rPr>
      </w:pPr>
    </w:p>
    <w:p w14:paraId="3C6F7338">
      <w:pPr>
        <w:pStyle w:val="8"/>
        <w:rPr>
          <w:sz w:val="20"/>
        </w:rPr>
      </w:pPr>
    </w:p>
    <w:p w14:paraId="4918BF45">
      <w:pPr>
        <w:pStyle w:val="8"/>
        <w:rPr>
          <w:sz w:val="20"/>
        </w:rPr>
      </w:pPr>
    </w:p>
    <w:p w14:paraId="7D95F791">
      <w:pPr>
        <w:pStyle w:val="8"/>
        <w:rPr>
          <w:sz w:val="20"/>
        </w:rPr>
      </w:pPr>
    </w:p>
    <w:p w14:paraId="6D93C666">
      <w:pPr>
        <w:pStyle w:val="8"/>
        <w:rPr>
          <w:sz w:val="20"/>
        </w:rPr>
      </w:pPr>
    </w:p>
    <w:p w14:paraId="209C8184">
      <w:pPr>
        <w:pStyle w:val="8"/>
        <w:rPr>
          <w:sz w:val="20"/>
        </w:rPr>
      </w:pPr>
    </w:p>
    <w:p w14:paraId="3772C925">
      <w:pPr>
        <w:pStyle w:val="8"/>
        <w:rPr>
          <w:sz w:val="20"/>
        </w:rPr>
      </w:pPr>
    </w:p>
    <w:p w14:paraId="76AC1B57">
      <w:pPr>
        <w:pStyle w:val="8"/>
        <w:spacing w:before="8"/>
        <w:rPr>
          <w:sz w:val="1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102235</wp:posOffset>
            </wp:positionV>
            <wp:extent cx="45720" cy="36830"/>
            <wp:effectExtent l="0" t="0" r="0" b="8890"/>
            <wp:wrapTopAndBottom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5EF88">
      <w:pPr>
        <w:spacing w:after="0"/>
        <w:rPr>
          <w:sz w:val="10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</w:p>
    <w:p w14:paraId="2AEFF71F">
      <w:pPr>
        <w:pStyle w:val="8"/>
        <w:spacing w:line="74" w:lineRule="exact"/>
        <w:rPr>
          <w:sz w:val="7"/>
        </w:rPr>
      </w:pPr>
    </w:p>
    <w:p w14:paraId="285FDEBE">
      <w:pPr>
        <w:pStyle w:val="8"/>
        <w:rPr>
          <w:sz w:val="20"/>
        </w:rPr>
      </w:pPr>
    </w:p>
    <w:p w14:paraId="344C27D5">
      <w:pPr>
        <w:pStyle w:val="8"/>
        <w:rPr>
          <w:sz w:val="20"/>
        </w:rPr>
      </w:pPr>
    </w:p>
    <w:p w14:paraId="718A02CF">
      <w:pPr>
        <w:pStyle w:val="13"/>
        <w:numPr>
          <w:ilvl w:val="1"/>
          <w:numId w:val="18"/>
        </w:numPr>
        <w:tabs>
          <w:tab w:val="left" w:pos="2248"/>
        </w:tabs>
        <w:spacing w:before="258" w:after="0" w:line="240" w:lineRule="auto"/>
        <w:ind w:left="2247" w:right="0" w:hanging="425"/>
        <w:jc w:val="left"/>
        <w:rPr>
          <w:sz w:val="28"/>
        </w:rPr>
      </w:pPr>
      <w:r>
        <w:rPr>
          <w:sz w:val="28"/>
        </w:rPr>
        <w:t>АДМИНИСТРАТИВНО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-ХОЗЯЙСТВЕННАЯ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</w:t>
      </w:r>
    </w:p>
    <w:p w14:paraId="0F524A9E">
      <w:pPr>
        <w:pStyle w:val="8"/>
        <w:spacing w:before="3"/>
        <w:rPr>
          <w:sz w:val="22"/>
        </w:rPr>
      </w:pP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5476"/>
        <w:gridCol w:w="1910"/>
        <w:gridCol w:w="1982"/>
      </w:tblGrid>
      <w:tr w14:paraId="64E68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5" w:type="dxa"/>
            <w:gridSpan w:val="4"/>
          </w:tcPr>
          <w:p w14:paraId="1A672BCA">
            <w:pPr>
              <w:pStyle w:val="14"/>
              <w:spacing w:line="301" w:lineRule="exact"/>
              <w:ind w:left="3036" w:right="303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</w:tr>
      <w:tr w14:paraId="704E0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497" w:type="dxa"/>
          </w:tcPr>
          <w:p w14:paraId="7F794236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476" w:type="dxa"/>
          </w:tcPr>
          <w:p w14:paraId="516B7E20">
            <w:pPr>
              <w:pStyle w:val="14"/>
              <w:spacing w:line="242" w:lineRule="auto"/>
              <w:ind w:right="226" w:firstLine="439"/>
              <w:rPr>
                <w:sz w:val="28"/>
              </w:rPr>
            </w:pPr>
            <w:r>
              <w:rPr>
                <w:sz w:val="28"/>
                <w:u w:val="single"/>
              </w:rPr>
              <w:t>Общие производственные собрания:</w:t>
            </w:r>
            <w:r>
              <w:rPr>
                <w:spacing w:val="1"/>
                <w:sz w:val="28"/>
              </w:rPr>
              <w:t xml:space="preserve"> </w:t>
            </w:r>
          </w:p>
          <w:p w14:paraId="24B9D324">
            <w:pPr>
              <w:pStyle w:val="14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собрание: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</w:p>
          <w:p w14:paraId="5B8E8D35">
            <w:pPr>
              <w:pStyle w:val="14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</w:p>
        </w:tc>
        <w:tc>
          <w:tcPr>
            <w:tcW w:w="1910" w:type="dxa"/>
          </w:tcPr>
          <w:p w14:paraId="3015B04E">
            <w:pPr>
              <w:pStyle w:val="14"/>
              <w:spacing w:line="240" w:lineRule="auto"/>
              <w:ind w:left="0"/>
              <w:rPr>
                <w:sz w:val="30"/>
              </w:rPr>
            </w:pPr>
          </w:p>
          <w:p w14:paraId="2272D6C4">
            <w:pPr>
              <w:pStyle w:val="14"/>
              <w:spacing w:line="240" w:lineRule="auto"/>
              <w:ind w:left="0"/>
              <w:rPr>
                <w:sz w:val="26"/>
              </w:rPr>
            </w:pPr>
          </w:p>
          <w:p w14:paraId="5CF05466">
            <w:pPr>
              <w:pStyle w:val="14"/>
              <w:spacing w:before="1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982" w:type="dxa"/>
          </w:tcPr>
          <w:p w14:paraId="6D43335F">
            <w:pPr>
              <w:pStyle w:val="14"/>
              <w:spacing w:line="240" w:lineRule="auto"/>
              <w:ind w:left="0"/>
              <w:rPr>
                <w:sz w:val="30"/>
              </w:rPr>
            </w:pPr>
          </w:p>
          <w:p w14:paraId="38F8B99C">
            <w:pPr>
              <w:pStyle w:val="14"/>
              <w:spacing w:line="240" w:lineRule="auto"/>
              <w:ind w:left="0"/>
              <w:rPr>
                <w:sz w:val="26"/>
              </w:rPr>
            </w:pPr>
          </w:p>
          <w:p w14:paraId="1BE84901">
            <w:pPr>
              <w:pStyle w:val="14"/>
              <w:spacing w:before="1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3B160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497" w:type="dxa"/>
          </w:tcPr>
          <w:p w14:paraId="28C28C13">
            <w:pPr>
              <w:pStyle w:val="14"/>
              <w:spacing w:line="319" w:lineRule="exact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476" w:type="dxa"/>
          </w:tcPr>
          <w:p w14:paraId="4B84503F">
            <w:pPr>
              <w:pStyle w:val="14"/>
              <w:spacing w:line="242" w:lineRule="auto"/>
              <w:ind w:right="593" w:firstLine="770"/>
              <w:rPr>
                <w:sz w:val="28"/>
              </w:rPr>
            </w:pPr>
            <w:r>
              <w:rPr>
                <w:sz w:val="28"/>
                <w:u w:val="single"/>
              </w:rPr>
              <w:t>Производственные совещания: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ТБ,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противопожарной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25AF7955">
            <w:pPr>
              <w:pStyle w:val="14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САНиПИН</w:t>
            </w:r>
          </w:p>
        </w:tc>
        <w:tc>
          <w:tcPr>
            <w:tcW w:w="1910" w:type="dxa"/>
          </w:tcPr>
          <w:p w14:paraId="534F9781">
            <w:pPr>
              <w:pStyle w:val="14"/>
              <w:spacing w:line="240" w:lineRule="auto"/>
              <w:ind w:left="0"/>
              <w:rPr>
                <w:sz w:val="30"/>
              </w:rPr>
            </w:pPr>
          </w:p>
          <w:p w14:paraId="371E7E5D">
            <w:pPr>
              <w:pStyle w:val="14"/>
              <w:spacing w:before="1" w:line="240" w:lineRule="auto"/>
              <w:ind w:left="0"/>
              <w:rPr>
                <w:sz w:val="26"/>
              </w:rPr>
            </w:pPr>
          </w:p>
          <w:p w14:paraId="75C7BA38">
            <w:pPr>
              <w:pStyle w:val="14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982" w:type="dxa"/>
          </w:tcPr>
          <w:p w14:paraId="2FF22C31">
            <w:pPr>
              <w:pStyle w:val="14"/>
              <w:spacing w:line="240" w:lineRule="auto"/>
              <w:ind w:left="0"/>
              <w:rPr>
                <w:sz w:val="30"/>
              </w:rPr>
            </w:pPr>
          </w:p>
          <w:p w14:paraId="4C1ADF5B">
            <w:pPr>
              <w:pStyle w:val="14"/>
              <w:spacing w:before="1" w:line="240" w:lineRule="auto"/>
              <w:ind w:left="0"/>
              <w:rPr>
                <w:sz w:val="26"/>
              </w:rPr>
            </w:pPr>
          </w:p>
          <w:p w14:paraId="046C6800">
            <w:pPr>
              <w:pStyle w:val="14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36C9B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4DFCEF72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5476" w:type="dxa"/>
          </w:tcPr>
          <w:p w14:paraId="5AFCCA10">
            <w:pPr>
              <w:pStyle w:val="1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1910" w:type="dxa"/>
          </w:tcPr>
          <w:p w14:paraId="714D5CAA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14:paraId="64A838C8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1982" w:type="dxa"/>
          </w:tcPr>
          <w:p w14:paraId="06963D46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79BD8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1C32051A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5476" w:type="dxa"/>
          </w:tcPr>
          <w:p w14:paraId="43CFA6CB">
            <w:pPr>
              <w:pStyle w:val="14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обслуживающими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</w:p>
        </w:tc>
        <w:tc>
          <w:tcPr>
            <w:tcW w:w="1910" w:type="dxa"/>
          </w:tcPr>
          <w:p w14:paraId="4A01EDAD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14:paraId="0E812D2C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1982" w:type="dxa"/>
          </w:tcPr>
          <w:p w14:paraId="52053246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14:paraId="53A591CB">
            <w:pPr>
              <w:pStyle w:val="14"/>
              <w:spacing w:before="2"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14:paraId="70E7D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497" w:type="dxa"/>
          </w:tcPr>
          <w:p w14:paraId="67A9BF4B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5476" w:type="dxa"/>
          </w:tcPr>
          <w:p w14:paraId="02BFC220">
            <w:pPr>
              <w:pStyle w:val="14"/>
              <w:spacing w:line="242" w:lineRule="auto"/>
              <w:ind w:right="817"/>
              <w:rPr>
                <w:sz w:val="28"/>
              </w:rPr>
            </w:pPr>
            <w:r>
              <w:rPr>
                <w:sz w:val="28"/>
              </w:rPr>
              <w:t>Обогащение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предметно-развивающей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910" w:type="dxa"/>
          </w:tcPr>
          <w:p w14:paraId="2900ECEA">
            <w:pPr>
              <w:pStyle w:val="14"/>
              <w:spacing w:line="242" w:lineRule="auto"/>
              <w:ind w:left="109" w:right="633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982" w:type="dxa"/>
          </w:tcPr>
          <w:p w14:paraId="27EABFEA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14:paraId="192FE648">
            <w:pPr>
              <w:pStyle w:val="14"/>
              <w:ind w:left="108" w:right="375"/>
              <w:rPr>
                <w:sz w:val="28"/>
              </w:rPr>
            </w:pPr>
            <w:r>
              <w:rPr>
                <w:sz w:val="28"/>
              </w:rPr>
              <w:t>завхоз,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воспитатели</w:t>
            </w:r>
          </w:p>
        </w:tc>
      </w:tr>
      <w:tr w14:paraId="12C7C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97" w:type="dxa"/>
          </w:tcPr>
          <w:p w14:paraId="594188F8">
            <w:pPr>
              <w:pStyle w:val="14"/>
              <w:spacing w:before="3" w:line="305" w:lineRule="exact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5476" w:type="dxa"/>
          </w:tcPr>
          <w:p w14:paraId="36DB178C">
            <w:pPr>
              <w:pStyle w:val="14"/>
              <w:spacing w:before="3" w:line="305" w:lineRule="exact"/>
              <w:rPr>
                <w:sz w:val="28"/>
              </w:rPr>
            </w:pPr>
            <w:r>
              <w:rPr>
                <w:sz w:val="28"/>
              </w:rPr>
              <w:t>Инвентаризация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910" w:type="dxa"/>
          </w:tcPr>
          <w:p w14:paraId="13C6EAD6">
            <w:pPr>
              <w:pStyle w:val="14"/>
              <w:spacing w:before="3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982" w:type="dxa"/>
          </w:tcPr>
          <w:p w14:paraId="579173BD">
            <w:pPr>
              <w:pStyle w:val="14"/>
              <w:spacing w:before="3"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14:paraId="4EA5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7" w:type="dxa"/>
          </w:tcPr>
          <w:p w14:paraId="6E7D2E39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5476" w:type="dxa"/>
          </w:tcPr>
          <w:p w14:paraId="396CC238">
            <w:pPr>
              <w:pStyle w:val="14"/>
              <w:spacing w:line="316" w:lineRule="exact"/>
              <w:ind w:right="45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оклейка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1910" w:type="dxa"/>
          </w:tcPr>
          <w:p w14:paraId="4061700B">
            <w:pPr>
              <w:pStyle w:val="14"/>
              <w:spacing w:line="316" w:lineRule="exact"/>
              <w:ind w:left="109" w:right="740"/>
              <w:rPr>
                <w:sz w:val="28"/>
              </w:rPr>
            </w:pPr>
            <w:r>
              <w:rPr>
                <w:sz w:val="28"/>
              </w:rPr>
              <w:t>октябрь-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</w:p>
        </w:tc>
        <w:tc>
          <w:tcPr>
            <w:tcW w:w="1982" w:type="dxa"/>
          </w:tcPr>
          <w:p w14:paraId="1B6C0BC4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14:paraId="0A690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7" w:type="dxa"/>
          </w:tcPr>
          <w:p w14:paraId="26962BA8">
            <w:pPr>
              <w:pStyle w:val="14"/>
              <w:spacing w:line="319" w:lineRule="exact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5476" w:type="dxa"/>
          </w:tcPr>
          <w:p w14:paraId="2BA645A8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</w:p>
          <w:p w14:paraId="42A32BA4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году</w:t>
            </w:r>
          </w:p>
        </w:tc>
        <w:tc>
          <w:tcPr>
            <w:tcW w:w="1910" w:type="dxa"/>
          </w:tcPr>
          <w:p w14:paraId="325B2342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982" w:type="dxa"/>
          </w:tcPr>
          <w:p w14:paraId="58E5E52C">
            <w:pPr>
              <w:pStyle w:val="14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59788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73F67A2D">
            <w:pPr>
              <w:pStyle w:val="14"/>
              <w:spacing w:line="301" w:lineRule="exact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5476" w:type="dxa"/>
          </w:tcPr>
          <w:p w14:paraId="7C02B449">
            <w:pPr>
              <w:pStyle w:val="14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Очистка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крыши</w:t>
            </w:r>
          </w:p>
        </w:tc>
        <w:tc>
          <w:tcPr>
            <w:tcW w:w="1910" w:type="dxa"/>
          </w:tcPr>
          <w:p w14:paraId="098E6EB8">
            <w:pPr>
              <w:pStyle w:val="14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982" w:type="dxa"/>
          </w:tcPr>
          <w:p w14:paraId="0956B157">
            <w:pPr>
              <w:pStyle w:val="14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14:paraId="3EE33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09104E14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76" w:type="dxa"/>
          </w:tcPr>
          <w:p w14:paraId="6C793D36">
            <w:pPr>
              <w:pStyle w:val="1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</w:p>
        </w:tc>
        <w:tc>
          <w:tcPr>
            <w:tcW w:w="1910" w:type="dxa"/>
          </w:tcPr>
          <w:p w14:paraId="4E22BE37">
            <w:pPr>
              <w:pStyle w:val="14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82" w:type="dxa"/>
          </w:tcPr>
          <w:p w14:paraId="13BFB616">
            <w:pPr>
              <w:pStyle w:val="14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04149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97" w:type="dxa"/>
          </w:tcPr>
          <w:p w14:paraId="7A4C07DC">
            <w:pPr>
              <w:pStyle w:val="14"/>
              <w:spacing w:before="3" w:line="30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76" w:type="dxa"/>
          </w:tcPr>
          <w:p w14:paraId="411CDF2D">
            <w:pPr>
              <w:pStyle w:val="14"/>
              <w:spacing w:before="3" w:line="305" w:lineRule="exact"/>
              <w:rPr>
                <w:sz w:val="28"/>
              </w:rPr>
            </w:pPr>
            <w:r>
              <w:rPr>
                <w:sz w:val="28"/>
              </w:rPr>
              <w:t>Мытьё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  <w:tc>
          <w:tcPr>
            <w:tcW w:w="1910" w:type="dxa"/>
          </w:tcPr>
          <w:p w14:paraId="5874417C">
            <w:pPr>
              <w:pStyle w:val="14"/>
              <w:spacing w:before="3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982" w:type="dxa"/>
          </w:tcPr>
          <w:p w14:paraId="7303307B">
            <w:pPr>
              <w:pStyle w:val="14"/>
              <w:spacing w:before="3"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14:paraId="5709C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97" w:type="dxa"/>
          </w:tcPr>
          <w:p w14:paraId="4E16C11B">
            <w:pPr>
              <w:pStyle w:val="1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76" w:type="dxa"/>
          </w:tcPr>
          <w:p w14:paraId="2DDAEBC8">
            <w:pPr>
              <w:pStyle w:val="14"/>
              <w:spacing w:line="316" w:lineRule="exact"/>
              <w:ind w:right="556"/>
              <w:rPr>
                <w:sz w:val="28"/>
              </w:rPr>
            </w:pPr>
            <w:r>
              <w:rPr>
                <w:sz w:val="28"/>
              </w:rPr>
              <w:t>работа по благоустройству 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(покраска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территории)</w:t>
            </w:r>
          </w:p>
        </w:tc>
        <w:tc>
          <w:tcPr>
            <w:tcW w:w="1910" w:type="dxa"/>
          </w:tcPr>
          <w:p w14:paraId="21FBBD84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982" w:type="dxa"/>
          </w:tcPr>
          <w:p w14:paraId="707F7BFE">
            <w:pPr>
              <w:pStyle w:val="14"/>
              <w:spacing w:line="316" w:lineRule="exact"/>
              <w:ind w:left="108" w:right="791"/>
              <w:rPr>
                <w:sz w:val="28"/>
              </w:rPr>
            </w:pPr>
            <w:r>
              <w:rPr>
                <w:sz w:val="28"/>
              </w:rPr>
              <w:t>завхоз,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</w:t>
            </w:r>
          </w:p>
        </w:tc>
      </w:tr>
      <w:tr w14:paraId="2274D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97" w:type="dxa"/>
          </w:tcPr>
          <w:p w14:paraId="16B7D199">
            <w:pPr>
              <w:pStyle w:val="14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476" w:type="dxa"/>
          </w:tcPr>
          <w:p w14:paraId="3853E24E">
            <w:pPr>
              <w:pStyle w:val="14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Приемка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1910" w:type="dxa"/>
          </w:tcPr>
          <w:p w14:paraId="4B452AF1">
            <w:pPr>
              <w:pStyle w:val="14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982" w:type="dxa"/>
          </w:tcPr>
          <w:p w14:paraId="30D6A4D8">
            <w:pPr>
              <w:pStyle w:val="14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комиссия</w:t>
            </w:r>
          </w:p>
        </w:tc>
      </w:tr>
    </w:tbl>
    <w:p w14:paraId="7F752EA1">
      <w:pPr>
        <w:pStyle w:val="8"/>
        <w:rPr>
          <w:sz w:val="20"/>
        </w:rPr>
      </w:pPr>
    </w:p>
    <w:p w14:paraId="56E1E0E5">
      <w:pPr>
        <w:pStyle w:val="8"/>
        <w:rPr>
          <w:sz w:val="20"/>
        </w:rPr>
      </w:pPr>
    </w:p>
    <w:p w14:paraId="320E5BB8">
      <w:pPr>
        <w:pStyle w:val="8"/>
        <w:rPr>
          <w:sz w:val="20"/>
        </w:rPr>
      </w:pPr>
    </w:p>
    <w:p w14:paraId="5D891C80">
      <w:pPr>
        <w:pStyle w:val="8"/>
        <w:rPr>
          <w:sz w:val="20"/>
        </w:rPr>
      </w:pPr>
    </w:p>
    <w:p w14:paraId="3D0DE853">
      <w:pPr>
        <w:pStyle w:val="8"/>
        <w:rPr>
          <w:sz w:val="20"/>
        </w:rPr>
      </w:pPr>
    </w:p>
    <w:p w14:paraId="4C6EA713">
      <w:pPr>
        <w:pStyle w:val="8"/>
        <w:rPr>
          <w:sz w:val="20"/>
        </w:rPr>
      </w:pPr>
    </w:p>
    <w:p w14:paraId="12EF9E8E">
      <w:pPr>
        <w:pStyle w:val="8"/>
        <w:rPr>
          <w:sz w:val="20"/>
        </w:rPr>
      </w:pPr>
    </w:p>
    <w:p w14:paraId="5AA2229F">
      <w:pPr>
        <w:pStyle w:val="8"/>
        <w:rPr>
          <w:sz w:val="20"/>
        </w:rPr>
      </w:pPr>
    </w:p>
    <w:p w14:paraId="4A96ECBF">
      <w:pPr>
        <w:pStyle w:val="8"/>
        <w:rPr>
          <w:sz w:val="20"/>
        </w:rPr>
      </w:pPr>
    </w:p>
    <w:p w14:paraId="2AE303AA">
      <w:pPr>
        <w:pStyle w:val="8"/>
        <w:rPr>
          <w:sz w:val="20"/>
        </w:rPr>
      </w:pPr>
    </w:p>
    <w:p w14:paraId="5A196512">
      <w:pPr>
        <w:pStyle w:val="8"/>
        <w:rPr>
          <w:sz w:val="20"/>
        </w:rPr>
      </w:pPr>
    </w:p>
    <w:p w14:paraId="375CD06F">
      <w:pPr>
        <w:pStyle w:val="8"/>
        <w:rPr>
          <w:sz w:val="20"/>
        </w:rPr>
      </w:pPr>
    </w:p>
    <w:p w14:paraId="062D6883">
      <w:pPr>
        <w:pStyle w:val="8"/>
        <w:rPr>
          <w:sz w:val="20"/>
        </w:rPr>
      </w:pPr>
    </w:p>
    <w:p w14:paraId="4D65E2F3">
      <w:pPr>
        <w:pStyle w:val="8"/>
        <w:rPr>
          <w:sz w:val="20"/>
        </w:rPr>
      </w:pPr>
    </w:p>
    <w:p w14:paraId="086641BA">
      <w:pPr>
        <w:pStyle w:val="8"/>
        <w:rPr>
          <w:sz w:val="20"/>
        </w:rPr>
      </w:pPr>
    </w:p>
    <w:p w14:paraId="6C45F184">
      <w:pPr>
        <w:pStyle w:val="8"/>
        <w:rPr>
          <w:sz w:val="20"/>
        </w:rPr>
      </w:pPr>
    </w:p>
    <w:p w14:paraId="545EB6CC">
      <w:pPr>
        <w:pStyle w:val="8"/>
        <w:rPr>
          <w:sz w:val="20"/>
        </w:rPr>
      </w:pPr>
    </w:p>
    <w:p w14:paraId="23825C8F">
      <w:pPr>
        <w:pStyle w:val="8"/>
        <w:rPr>
          <w:sz w:val="20"/>
        </w:rPr>
      </w:pPr>
    </w:p>
    <w:p w14:paraId="6D93C5F0">
      <w:pPr>
        <w:pStyle w:val="8"/>
        <w:rPr>
          <w:sz w:val="20"/>
        </w:rPr>
      </w:pPr>
    </w:p>
    <w:p w14:paraId="20500997">
      <w:pPr>
        <w:pStyle w:val="8"/>
        <w:rPr>
          <w:sz w:val="20"/>
        </w:rPr>
      </w:pPr>
    </w:p>
    <w:p w14:paraId="192E4599">
      <w:pPr>
        <w:pStyle w:val="8"/>
        <w:rPr>
          <w:sz w:val="20"/>
        </w:rPr>
      </w:pPr>
    </w:p>
    <w:p w14:paraId="46D6DF2B">
      <w:pPr>
        <w:pStyle w:val="8"/>
        <w:rPr>
          <w:sz w:val="20"/>
        </w:rPr>
      </w:pPr>
    </w:p>
    <w:p w14:paraId="32994664">
      <w:pPr>
        <w:pStyle w:val="8"/>
        <w:rPr>
          <w:sz w:val="1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148590</wp:posOffset>
            </wp:positionV>
            <wp:extent cx="45720" cy="36830"/>
            <wp:effectExtent l="0" t="0" r="0" b="8890"/>
            <wp:wrapTopAndBottom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0B8C7">
      <w:pPr>
        <w:spacing w:after="0"/>
        <w:rPr>
          <w:sz w:val="17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</w:p>
    <w:p w14:paraId="3FA8D2EA">
      <w:pPr>
        <w:pStyle w:val="8"/>
        <w:spacing w:line="74" w:lineRule="exact"/>
        <w:ind w:left="115"/>
        <w:rPr>
          <w:sz w:val="7"/>
        </w:rPr>
      </w:pPr>
    </w:p>
    <w:p w14:paraId="46F32C6D">
      <w:pPr>
        <w:pStyle w:val="13"/>
        <w:numPr>
          <w:ilvl w:val="0"/>
          <w:numId w:val="0"/>
        </w:numPr>
        <w:tabs>
          <w:tab w:val="left" w:pos="1708"/>
        </w:tabs>
        <w:spacing w:before="89" w:after="0" w:line="240" w:lineRule="auto"/>
        <w:ind w:right="0" w:rightChars="0" w:firstLine="1400" w:firstLineChars="500"/>
        <w:jc w:val="left"/>
        <w:rPr>
          <w:rFonts w:hint="default"/>
          <w:sz w:val="28"/>
          <w:lang w:val="ru-RU"/>
        </w:rPr>
      </w:pPr>
    </w:p>
    <w:p w14:paraId="0391C227">
      <w:pPr>
        <w:pStyle w:val="13"/>
        <w:numPr>
          <w:ilvl w:val="0"/>
          <w:numId w:val="0"/>
        </w:numPr>
        <w:tabs>
          <w:tab w:val="left" w:pos="1708"/>
        </w:tabs>
        <w:spacing w:before="89" w:after="0" w:line="240" w:lineRule="auto"/>
        <w:ind w:right="0" w:rightChars="0" w:firstLine="1400" w:firstLineChars="500"/>
        <w:jc w:val="left"/>
        <w:rPr>
          <w:rFonts w:hint="default"/>
          <w:sz w:val="28"/>
          <w:lang w:val="ru-RU"/>
        </w:rPr>
      </w:pPr>
    </w:p>
    <w:p w14:paraId="0C9B3969">
      <w:pPr>
        <w:pStyle w:val="13"/>
        <w:numPr>
          <w:ilvl w:val="0"/>
          <w:numId w:val="0"/>
        </w:numPr>
        <w:tabs>
          <w:tab w:val="left" w:pos="1708"/>
        </w:tabs>
        <w:spacing w:before="89" w:after="0" w:line="240" w:lineRule="auto"/>
        <w:ind w:right="0" w:rightChars="0" w:firstLine="1400" w:firstLineChars="500"/>
        <w:jc w:val="left"/>
        <w:rPr>
          <w:sz w:val="28"/>
        </w:rPr>
      </w:pPr>
      <w:r>
        <w:rPr>
          <w:rFonts w:hint="default"/>
          <w:sz w:val="28"/>
          <w:lang w:val="ru-RU"/>
        </w:rPr>
        <w:t xml:space="preserve">6.2 </w:t>
      </w:r>
      <w:r>
        <w:rPr>
          <w:sz w:val="28"/>
        </w:rPr>
        <w:t>НОРМАТИВНО-ПРАВОВОЕ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pacing w:val="-15"/>
          <w:sz w:val="28"/>
          <w:lang w:val="ru-RU"/>
        </w:rPr>
        <w:t>МБДОУ</w:t>
      </w:r>
    </w:p>
    <w:p w14:paraId="2C60AB2E">
      <w:pPr>
        <w:pStyle w:val="8"/>
        <w:spacing w:before="247" w:line="276" w:lineRule="auto"/>
        <w:ind w:left="1059" w:right="393"/>
      </w:pPr>
      <w:r>
        <w:t>Цель: привести в соответствие с ФГОС ДО и ФОП ДО нормативно-правовую</w:t>
      </w:r>
      <w:r>
        <w:rPr>
          <w:spacing w:val="1"/>
        </w:rPr>
        <w:t xml:space="preserve"> </w:t>
      </w:r>
      <w:r>
        <w:t>базу</w:t>
      </w:r>
      <w:r>
        <w:rPr>
          <w:spacing w:val="-8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ДОУ.</w:t>
      </w:r>
      <w:r>
        <w:rPr>
          <w:spacing w:val="-10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законодательными</w:t>
      </w:r>
      <w:r>
        <w:rPr>
          <w:spacing w:val="2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РФ.</w:t>
      </w:r>
    </w:p>
    <w:p w14:paraId="6F8D5BD5">
      <w:pPr>
        <w:pStyle w:val="8"/>
        <w:rPr>
          <w:sz w:val="20"/>
        </w:rPr>
      </w:pPr>
    </w:p>
    <w:p w14:paraId="466517F4">
      <w:pPr>
        <w:pStyle w:val="8"/>
        <w:rPr>
          <w:sz w:val="20"/>
        </w:rPr>
      </w:pPr>
    </w:p>
    <w:p w14:paraId="1CC3C493">
      <w:pPr>
        <w:pStyle w:val="8"/>
        <w:spacing w:before="8"/>
        <w:rPr>
          <w:sz w:val="27"/>
        </w:rPr>
      </w:pP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4243"/>
        <w:gridCol w:w="2449"/>
        <w:gridCol w:w="2500"/>
      </w:tblGrid>
      <w:tr w14:paraId="6FCA4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70" w:type="dxa"/>
          </w:tcPr>
          <w:p w14:paraId="4CBF35B3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№</w:t>
            </w:r>
          </w:p>
          <w:p w14:paraId="3EF80DA7">
            <w:pPr>
              <w:pStyle w:val="14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243" w:type="dxa"/>
          </w:tcPr>
          <w:p w14:paraId="025039AC">
            <w:pPr>
              <w:pStyle w:val="14"/>
              <w:ind w:left="752" w:right="739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14:paraId="67C7786C">
            <w:pPr>
              <w:pStyle w:val="14"/>
              <w:spacing w:before="2" w:line="305" w:lineRule="exact"/>
              <w:ind w:left="742" w:right="739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2449" w:type="dxa"/>
          </w:tcPr>
          <w:p w14:paraId="0D5F8DD7">
            <w:pPr>
              <w:pStyle w:val="14"/>
              <w:ind w:left="117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2500" w:type="dxa"/>
          </w:tcPr>
          <w:p w14:paraId="12F989D4">
            <w:pPr>
              <w:pStyle w:val="14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14:paraId="3BDA1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670" w:type="dxa"/>
          </w:tcPr>
          <w:p w14:paraId="4F236B4B">
            <w:pPr>
              <w:pStyle w:val="14"/>
              <w:spacing w:line="319" w:lineRule="exac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243" w:type="dxa"/>
          </w:tcPr>
          <w:p w14:paraId="526756DD">
            <w:pPr>
              <w:pStyle w:val="14"/>
              <w:spacing w:line="242" w:lineRule="auto"/>
              <w:ind w:right="467"/>
              <w:rPr>
                <w:sz w:val="28"/>
              </w:rPr>
            </w:pPr>
            <w:r>
              <w:rPr>
                <w:sz w:val="28"/>
              </w:rPr>
              <w:t>Совершенствование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нормативно-</w:t>
            </w:r>
          </w:p>
          <w:p w14:paraId="271E6D74">
            <w:pPr>
              <w:pStyle w:val="14"/>
              <w:ind w:right="467"/>
              <w:rPr>
                <w:sz w:val="28"/>
              </w:rPr>
            </w:pPr>
            <w:r>
              <w:rPr>
                <w:sz w:val="28"/>
              </w:rPr>
              <w:t>правовой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М</w:t>
            </w:r>
            <w:r>
              <w:rPr>
                <w:sz w:val="28"/>
              </w:rPr>
              <w:t>БДОУ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>4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 xml:space="preserve">5 </w:t>
            </w:r>
            <w:r>
              <w:rPr>
                <w:sz w:val="28"/>
              </w:rPr>
              <w:t>учебный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449" w:type="dxa"/>
          </w:tcPr>
          <w:p w14:paraId="584EEFE6">
            <w:pPr>
              <w:pStyle w:val="14"/>
              <w:spacing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00" w:type="dxa"/>
          </w:tcPr>
          <w:p w14:paraId="09243A7B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4980D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70" w:type="dxa"/>
          </w:tcPr>
          <w:p w14:paraId="550ADED8">
            <w:pPr>
              <w:pStyle w:val="14"/>
              <w:spacing w:before="3" w:line="240" w:lineRule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243" w:type="dxa"/>
          </w:tcPr>
          <w:p w14:paraId="629F8E03">
            <w:pPr>
              <w:pStyle w:val="14"/>
              <w:spacing w:before="3" w:line="240" w:lineRule="auto"/>
              <w:ind w:right="1038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Разработка нормативно-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 документов,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>4</w:t>
            </w:r>
            <w:r>
              <w:rPr>
                <w:sz w:val="28"/>
              </w:rPr>
              <w:t>-202</w:t>
            </w:r>
            <w:r>
              <w:rPr>
                <w:rFonts w:hint="default"/>
                <w:sz w:val="28"/>
                <w:lang w:val="ru-RU"/>
              </w:rPr>
              <w:t>5</w:t>
            </w:r>
          </w:p>
          <w:p w14:paraId="26F5D162">
            <w:pPr>
              <w:pStyle w:val="14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449" w:type="dxa"/>
          </w:tcPr>
          <w:p w14:paraId="2D494678">
            <w:pPr>
              <w:pStyle w:val="14"/>
              <w:spacing w:before="3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00" w:type="dxa"/>
          </w:tcPr>
          <w:p w14:paraId="0A64BDA1">
            <w:pPr>
              <w:pStyle w:val="14"/>
              <w:spacing w:before="3" w:line="240" w:lineRule="auto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4B394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70" w:type="dxa"/>
          </w:tcPr>
          <w:p w14:paraId="33CCA7A4">
            <w:pPr>
              <w:pStyle w:val="14"/>
              <w:spacing w:before="3" w:line="240" w:lineRule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243" w:type="dxa"/>
          </w:tcPr>
          <w:p w14:paraId="50231D8E">
            <w:pPr>
              <w:pStyle w:val="14"/>
              <w:spacing w:before="6" w:line="237" w:lineRule="auto"/>
              <w:ind w:right="955"/>
              <w:rPr>
                <w:sz w:val="28"/>
              </w:rPr>
            </w:pPr>
            <w:r>
              <w:rPr>
                <w:sz w:val="28"/>
              </w:rPr>
              <w:t>Разработка текущих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D049E55">
            <w:pPr>
              <w:pStyle w:val="14"/>
              <w:spacing w:before="1" w:line="305" w:lineRule="exact"/>
              <w:rPr>
                <w:sz w:val="28"/>
              </w:rPr>
            </w:pPr>
            <w:r>
              <w:rPr>
                <w:sz w:val="28"/>
              </w:rPr>
              <w:t>охране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449" w:type="dxa"/>
          </w:tcPr>
          <w:p w14:paraId="4335697D">
            <w:pPr>
              <w:pStyle w:val="14"/>
              <w:spacing w:before="3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00" w:type="dxa"/>
          </w:tcPr>
          <w:p w14:paraId="3B897A1E">
            <w:pPr>
              <w:pStyle w:val="14"/>
              <w:spacing w:before="3" w:line="240" w:lineRule="auto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19A16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70" w:type="dxa"/>
          </w:tcPr>
          <w:p w14:paraId="26720C56">
            <w:pPr>
              <w:pStyle w:val="14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243" w:type="dxa"/>
          </w:tcPr>
          <w:p w14:paraId="67C1B434">
            <w:pPr>
              <w:pStyle w:val="14"/>
              <w:spacing w:line="242" w:lineRule="auto"/>
              <w:ind w:right="461"/>
              <w:rPr>
                <w:sz w:val="28"/>
              </w:rPr>
            </w:pPr>
            <w:r>
              <w:rPr>
                <w:sz w:val="28"/>
              </w:rPr>
              <w:t>Производственные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инструктажи</w:t>
            </w:r>
          </w:p>
        </w:tc>
        <w:tc>
          <w:tcPr>
            <w:tcW w:w="2449" w:type="dxa"/>
          </w:tcPr>
          <w:p w14:paraId="1C012DB2">
            <w:pPr>
              <w:pStyle w:val="14"/>
              <w:ind w:left="1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00" w:type="dxa"/>
          </w:tcPr>
          <w:p w14:paraId="41029BAE">
            <w:pPr>
              <w:pStyle w:val="14"/>
              <w:spacing w:line="242" w:lineRule="auto"/>
              <w:ind w:right="233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7F6D0448">
            <w:pPr>
              <w:pStyle w:val="14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</w:tr>
    </w:tbl>
    <w:p w14:paraId="1710E0B7">
      <w:pPr>
        <w:pStyle w:val="8"/>
        <w:rPr>
          <w:sz w:val="20"/>
        </w:rPr>
      </w:pPr>
    </w:p>
    <w:p w14:paraId="313B7129">
      <w:pPr>
        <w:pStyle w:val="8"/>
        <w:rPr>
          <w:sz w:val="20"/>
        </w:rPr>
      </w:pPr>
    </w:p>
    <w:p w14:paraId="4AE9D270">
      <w:pPr>
        <w:pStyle w:val="8"/>
        <w:rPr>
          <w:sz w:val="20"/>
        </w:rPr>
      </w:pPr>
    </w:p>
    <w:p w14:paraId="57675665">
      <w:pPr>
        <w:pStyle w:val="8"/>
        <w:rPr>
          <w:sz w:val="20"/>
        </w:rPr>
      </w:pPr>
    </w:p>
    <w:p w14:paraId="163BE5EA">
      <w:pPr>
        <w:pStyle w:val="8"/>
        <w:rPr>
          <w:sz w:val="20"/>
        </w:rPr>
      </w:pPr>
    </w:p>
    <w:p w14:paraId="5081BAB1">
      <w:pPr>
        <w:pStyle w:val="8"/>
        <w:rPr>
          <w:sz w:val="20"/>
        </w:rPr>
      </w:pPr>
    </w:p>
    <w:p w14:paraId="201490AE">
      <w:pPr>
        <w:pStyle w:val="8"/>
        <w:rPr>
          <w:sz w:val="20"/>
        </w:rPr>
      </w:pPr>
    </w:p>
    <w:p w14:paraId="33F13B60">
      <w:pPr>
        <w:pStyle w:val="8"/>
        <w:rPr>
          <w:sz w:val="20"/>
        </w:rPr>
      </w:pPr>
    </w:p>
    <w:p w14:paraId="46C50708">
      <w:pPr>
        <w:pStyle w:val="8"/>
        <w:rPr>
          <w:sz w:val="20"/>
        </w:rPr>
      </w:pPr>
    </w:p>
    <w:p w14:paraId="4B40B77A">
      <w:pPr>
        <w:pStyle w:val="8"/>
        <w:rPr>
          <w:sz w:val="20"/>
        </w:rPr>
      </w:pPr>
    </w:p>
    <w:p w14:paraId="692480F6">
      <w:pPr>
        <w:pStyle w:val="8"/>
        <w:rPr>
          <w:sz w:val="20"/>
        </w:rPr>
      </w:pPr>
    </w:p>
    <w:p w14:paraId="6A5B5207">
      <w:pPr>
        <w:pStyle w:val="8"/>
        <w:rPr>
          <w:sz w:val="20"/>
        </w:rPr>
      </w:pPr>
    </w:p>
    <w:p w14:paraId="06EBB12D">
      <w:pPr>
        <w:pStyle w:val="8"/>
        <w:rPr>
          <w:sz w:val="20"/>
        </w:rPr>
      </w:pPr>
    </w:p>
    <w:p w14:paraId="529B4CB5">
      <w:pPr>
        <w:pStyle w:val="8"/>
        <w:rPr>
          <w:sz w:val="20"/>
        </w:rPr>
      </w:pPr>
    </w:p>
    <w:p w14:paraId="240A9261">
      <w:pPr>
        <w:pStyle w:val="8"/>
        <w:rPr>
          <w:sz w:val="20"/>
        </w:rPr>
      </w:pPr>
    </w:p>
    <w:p w14:paraId="0B9F2422">
      <w:pPr>
        <w:pStyle w:val="8"/>
        <w:rPr>
          <w:sz w:val="20"/>
        </w:rPr>
      </w:pPr>
    </w:p>
    <w:p w14:paraId="13569578">
      <w:pPr>
        <w:pStyle w:val="8"/>
        <w:rPr>
          <w:sz w:val="20"/>
        </w:rPr>
      </w:pPr>
    </w:p>
    <w:p w14:paraId="4878EF2B">
      <w:pPr>
        <w:pStyle w:val="8"/>
        <w:rPr>
          <w:sz w:val="20"/>
        </w:rPr>
      </w:pPr>
    </w:p>
    <w:p w14:paraId="2FF95FA8">
      <w:pPr>
        <w:pStyle w:val="8"/>
        <w:rPr>
          <w:sz w:val="20"/>
        </w:rPr>
      </w:pPr>
    </w:p>
    <w:p w14:paraId="1B355F08">
      <w:pPr>
        <w:pStyle w:val="8"/>
        <w:rPr>
          <w:sz w:val="20"/>
        </w:rPr>
      </w:pPr>
    </w:p>
    <w:p w14:paraId="2FAB6BD6">
      <w:pPr>
        <w:pStyle w:val="8"/>
        <w:rPr>
          <w:sz w:val="20"/>
        </w:rPr>
      </w:pPr>
    </w:p>
    <w:p w14:paraId="38996ECE">
      <w:pPr>
        <w:pStyle w:val="8"/>
        <w:rPr>
          <w:sz w:val="20"/>
        </w:rPr>
      </w:pPr>
    </w:p>
    <w:p w14:paraId="67AD9011">
      <w:pPr>
        <w:pStyle w:val="8"/>
        <w:rPr>
          <w:sz w:val="20"/>
        </w:rPr>
      </w:pPr>
    </w:p>
    <w:p w14:paraId="4891B892">
      <w:pPr>
        <w:pStyle w:val="8"/>
        <w:rPr>
          <w:sz w:val="20"/>
        </w:rPr>
      </w:pPr>
    </w:p>
    <w:p w14:paraId="4EAACC89">
      <w:pPr>
        <w:pStyle w:val="8"/>
        <w:rPr>
          <w:sz w:val="20"/>
        </w:rPr>
      </w:pPr>
    </w:p>
    <w:p w14:paraId="21803481">
      <w:pPr>
        <w:pStyle w:val="8"/>
        <w:rPr>
          <w:sz w:val="20"/>
        </w:rPr>
      </w:pPr>
    </w:p>
    <w:p w14:paraId="496463BF">
      <w:pPr>
        <w:pStyle w:val="8"/>
        <w:rPr>
          <w:sz w:val="20"/>
        </w:rPr>
      </w:pPr>
    </w:p>
    <w:p w14:paraId="1F2517C2">
      <w:pPr>
        <w:pStyle w:val="8"/>
        <w:spacing w:before="8"/>
        <w:rPr>
          <w:sz w:val="1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168275</wp:posOffset>
            </wp:positionV>
            <wp:extent cx="45720" cy="36830"/>
            <wp:effectExtent l="0" t="0" r="0" b="8890"/>
            <wp:wrapTopAndBottom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96D53">
      <w:pPr>
        <w:spacing w:after="0"/>
        <w:rPr>
          <w:sz w:val="19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</w:p>
    <w:p w14:paraId="57157228">
      <w:pPr>
        <w:pStyle w:val="8"/>
        <w:spacing w:line="74" w:lineRule="exact"/>
        <w:ind w:left="115"/>
        <w:rPr>
          <w:sz w:val="7"/>
        </w:rPr>
      </w:pPr>
    </w:p>
    <w:p w14:paraId="6D42AD1D">
      <w:pPr>
        <w:pStyle w:val="8"/>
        <w:rPr>
          <w:sz w:val="20"/>
        </w:rPr>
      </w:pPr>
    </w:p>
    <w:p w14:paraId="293973F8">
      <w:pPr>
        <w:pStyle w:val="8"/>
        <w:rPr>
          <w:sz w:val="20"/>
        </w:rPr>
      </w:pPr>
    </w:p>
    <w:p w14:paraId="6BA03DC1">
      <w:pPr>
        <w:pStyle w:val="13"/>
        <w:numPr>
          <w:ilvl w:val="0"/>
          <w:numId w:val="15"/>
        </w:numPr>
        <w:tabs>
          <w:tab w:val="left" w:pos="4028"/>
        </w:tabs>
        <w:spacing w:before="258" w:after="0" w:line="240" w:lineRule="auto"/>
        <w:ind w:left="4027" w:right="0" w:hanging="289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</w:p>
    <w:p w14:paraId="7DBFDC35">
      <w:pPr>
        <w:pStyle w:val="8"/>
        <w:spacing w:before="259" w:line="235" w:lineRule="auto"/>
        <w:ind w:left="1059"/>
      </w:pPr>
      <w:r>
        <w:t>Цель:</w:t>
      </w:r>
      <w:r>
        <w:rPr>
          <w:spacing w:val="-5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родителям</w:t>
      </w:r>
      <w:r>
        <w:rPr>
          <w:spacing w:val="3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повышении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детей.</w:t>
      </w:r>
    </w:p>
    <w:p w14:paraId="2D1FF4D9">
      <w:pPr>
        <w:pStyle w:val="8"/>
        <w:spacing w:before="9" w:after="1"/>
      </w:pP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4921"/>
        <w:gridCol w:w="1902"/>
        <w:gridCol w:w="2421"/>
      </w:tblGrid>
      <w:tr w14:paraId="24476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19" w:type="dxa"/>
          </w:tcPr>
          <w:p w14:paraId="7BAE62C9">
            <w:pPr>
              <w:pStyle w:val="14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  <w:p w14:paraId="5184ACA8">
            <w:pPr>
              <w:pStyle w:val="14"/>
              <w:spacing w:before="2"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921" w:type="dxa"/>
          </w:tcPr>
          <w:p w14:paraId="7117768F">
            <w:pPr>
              <w:pStyle w:val="14"/>
              <w:ind w:left="97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</w:p>
        </w:tc>
        <w:tc>
          <w:tcPr>
            <w:tcW w:w="1902" w:type="dxa"/>
          </w:tcPr>
          <w:p w14:paraId="509D6D89">
            <w:pPr>
              <w:pStyle w:val="14"/>
              <w:ind w:left="187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  <w:p w14:paraId="314017A9">
            <w:pPr>
              <w:pStyle w:val="14"/>
              <w:spacing w:before="2" w:line="305" w:lineRule="exact"/>
              <w:ind w:left="187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421" w:type="dxa"/>
          </w:tcPr>
          <w:p w14:paraId="411B114A">
            <w:pPr>
              <w:pStyle w:val="14"/>
              <w:ind w:left="0" w:right="2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14:paraId="2B4FB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619" w:type="dxa"/>
          </w:tcPr>
          <w:p w14:paraId="15605D8D">
            <w:pPr>
              <w:pStyle w:val="1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921" w:type="dxa"/>
          </w:tcPr>
          <w:p w14:paraId="4A363260">
            <w:pPr>
              <w:pStyle w:val="14"/>
              <w:ind w:left="103" w:right="92"/>
              <w:jc w:val="center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  <w:p w14:paraId="7BF3260A">
            <w:pPr>
              <w:pStyle w:val="14"/>
              <w:spacing w:before="8" w:line="235" w:lineRule="auto"/>
              <w:ind w:left="103" w:right="92"/>
              <w:jc w:val="center"/>
              <w:rPr>
                <w:sz w:val="28"/>
              </w:rPr>
            </w:pPr>
            <w:r>
              <w:rPr>
                <w:sz w:val="28"/>
              </w:rPr>
              <w:t>«Установочное.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Реализация</w:t>
            </w:r>
            <w:r>
              <w:rPr>
                <w:rFonts w:hint="default"/>
                <w:spacing w:val="-1"/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М</w:t>
            </w:r>
            <w:r>
              <w:rPr>
                <w:sz w:val="28"/>
              </w:rPr>
              <w:t>БДОУ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>4</w:t>
            </w:r>
            <w:r>
              <w:rPr>
                <w:sz w:val="28"/>
              </w:rPr>
              <w:t>-</w:t>
            </w:r>
          </w:p>
          <w:p w14:paraId="0BB9DB93">
            <w:pPr>
              <w:pStyle w:val="14"/>
              <w:spacing w:before="4" w:line="305" w:lineRule="exact"/>
              <w:ind w:right="92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</w:tc>
        <w:tc>
          <w:tcPr>
            <w:tcW w:w="1902" w:type="dxa"/>
          </w:tcPr>
          <w:p w14:paraId="08EDE5C6">
            <w:pPr>
              <w:pStyle w:val="14"/>
              <w:ind w:left="187" w:right="187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октябрь</w:t>
            </w:r>
          </w:p>
        </w:tc>
        <w:tc>
          <w:tcPr>
            <w:tcW w:w="2421" w:type="dxa"/>
          </w:tcPr>
          <w:p w14:paraId="134FC52E">
            <w:pPr>
              <w:pStyle w:val="14"/>
              <w:spacing w:line="240" w:lineRule="auto"/>
              <w:ind w:left="124" w:right="119" w:firstLine="6"/>
              <w:jc w:val="center"/>
              <w:rPr>
                <w:sz w:val="28"/>
              </w:rPr>
            </w:pPr>
            <w:r>
              <w:rPr>
                <w:sz w:val="28"/>
              </w:rPr>
              <w:t>Заведующий, 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1"/>
                <w:sz w:val="28"/>
              </w:rPr>
              <w:t xml:space="preserve"> </w:t>
            </w:r>
          </w:p>
          <w:p w14:paraId="6DB5B8AE">
            <w:pPr>
              <w:pStyle w:val="14"/>
              <w:spacing w:line="304" w:lineRule="exact"/>
              <w:ind w:left="123" w:right="119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0683A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19" w:type="dxa"/>
          </w:tcPr>
          <w:p w14:paraId="3BCC06DD">
            <w:pPr>
              <w:pStyle w:val="14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921" w:type="dxa"/>
          </w:tcPr>
          <w:p w14:paraId="506C92C4">
            <w:pPr>
              <w:pStyle w:val="14"/>
              <w:spacing w:line="319" w:lineRule="exact"/>
              <w:ind w:right="91"/>
              <w:jc w:val="center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58AFA42F">
            <w:pPr>
              <w:pStyle w:val="14"/>
              <w:spacing w:before="2" w:line="305" w:lineRule="exact"/>
              <w:ind w:right="91"/>
              <w:jc w:val="center"/>
              <w:rPr>
                <w:sz w:val="28"/>
              </w:rPr>
            </w:pPr>
            <w:r>
              <w:rPr>
                <w:sz w:val="28"/>
              </w:rPr>
              <w:t>родителями</w:t>
            </w:r>
          </w:p>
        </w:tc>
        <w:tc>
          <w:tcPr>
            <w:tcW w:w="1902" w:type="dxa"/>
          </w:tcPr>
          <w:p w14:paraId="068C20CF">
            <w:pPr>
              <w:pStyle w:val="14"/>
              <w:spacing w:line="319" w:lineRule="exact"/>
              <w:ind w:left="187" w:right="187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21" w:type="dxa"/>
          </w:tcPr>
          <w:p w14:paraId="44908A1D">
            <w:pPr>
              <w:pStyle w:val="14"/>
              <w:spacing w:line="319" w:lineRule="exact"/>
              <w:ind w:left="0" w:right="292"/>
              <w:jc w:val="right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64B09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19" w:type="dxa"/>
          </w:tcPr>
          <w:p w14:paraId="3FB8AC9C">
            <w:pPr>
              <w:pStyle w:val="1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921" w:type="dxa"/>
          </w:tcPr>
          <w:p w14:paraId="664CE6AB">
            <w:pPr>
              <w:pStyle w:val="14"/>
              <w:ind w:left="334" w:firstLine="10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перспективного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14:paraId="3F1B5813">
            <w:pPr>
              <w:pStyle w:val="14"/>
              <w:ind w:left="1400" w:right="293" w:hanging="1067"/>
              <w:rPr>
                <w:sz w:val="28"/>
              </w:rPr>
            </w:pPr>
            <w:r>
              <w:rPr>
                <w:sz w:val="28"/>
              </w:rPr>
              <w:t>работы ДОУ с родителями на 202</w:t>
            </w:r>
            <w:r>
              <w:rPr>
                <w:rFonts w:hint="default"/>
                <w:sz w:val="28"/>
                <w:lang w:val="ru-RU"/>
              </w:rPr>
              <w:t>4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902" w:type="dxa"/>
          </w:tcPr>
          <w:p w14:paraId="0D24FA2E">
            <w:pPr>
              <w:pStyle w:val="14"/>
              <w:ind w:left="187" w:right="187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21" w:type="dxa"/>
          </w:tcPr>
          <w:p w14:paraId="4F8604A3">
            <w:pPr>
              <w:pStyle w:val="14"/>
              <w:ind w:left="0" w:right="292"/>
              <w:jc w:val="right"/>
              <w:rPr>
                <w:sz w:val="28"/>
              </w:rPr>
            </w:pPr>
            <w:r>
              <w:rPr>
                <w:sz w:val="28"/>
              </w:rPr>
              <w:t>Ст.воспитатель</w:t>
            </w:r>
          </w:p>
        </w:tc>
      </w:tr>
      <w:tr w14:paraId="1DC25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619" w:type="dxa"/>
          </w:tcPr>
          <w:p w14:paraId="62281BBF">
            <w:pPr>
              <w:pStyle w:val="14"/>
              <w:spacing w:before="3" w:line="240" w:lineRule="auto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921" w:type="dxa"/>
          </w:tcPr>
          <w:p w14:paraId="10910242">
            <w:pPr>
              <w:pStyle w:val="14"/>
              <w:spacing w:before="3" w:line="240" w:lineRule="auto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</w:p>
        </w:tc>
        <w:tc>
          <w:tcPr>
            <w:tcW w:w="1902" w:type="dxa"/>
          </w:tcPr>
          <w:p w14:paraId="0C4FAD9D">
            <w:pPr>
              <w:pStyle w:val="14"/>
              <w:spacing w:before="3" w:line="240" w:lineRule="auto"/>
              <w:ind w:left="187" w:right="183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21" w:type="dxa"/>
          </w:tcPr>
          <w:p w14:paraId="1C48501B">
            <w:pPr>
              <w:pStyle w:val="14"/>
              <w:spacing w:before="3" w:line="240" w:lineRule="auto"/>
              <w:ind w:left="124" w:right="119" w:firstLine="6"/>
              <w:jc w:val="center"/>
              <w:rPr>
                <w:sz w:val="28"/>
              </w:rPr>
            </w:pPr>
            <w:r>
              <w:rPr>
                <w:sz w:val="28"/>
              </w:rPr>
              <w:t>Заведующий, 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1"/>
                <w:sz w:val="28"/>
              </w:rPr>
              <w:t xml:space="preserve"> </w:t>
            </w:r>
          </w:p>
          <w:p w14:paraId="686FC42C">
            <w:pPr>
              <w:pStyle w:val="14"/>
              <w:spacing w:line="304" w:lineRule="exact"/>
              <w:ind w:left="123" w:right="119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314EB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619" w:type="dxa"/>
          </w:tcPr>
          <w:p w14:paraId="7C21349D">
            <w:pPr>
              <w:pStyle w:val="1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4921" w:type="dxa"/>
          </w:tcPr>
          <w:p w14:paraId="3A1DD7D6">
            <w:pPr>
              <w:pStyle w:val="14"/>
              <w:spacing w:line="242" w:lineRule="auto"/>
              <w:ind w:left="1033" w:right="1016"/>
              <w:jc w:val="center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  <w:p w14:paraId="2729213C">
            <w:pPr>
              <w:pStyle w:val="14"/>
              <w:spacing w:line="240" w:lineRule="auto"/>
              <w:ind w:left="312" w:right="304" w:firstLine="12"/>
              <w:jc w:val="center"/>
              <w:rPr>
                <w:sz w:val="28"/>
              </w:rPr>
            </w:pPr>
            <w:r>
              <w:rPr>
                <w:sz w:val="28"/>
              </w:rPr>
              <w:t>Социологическое 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 статуса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психологического микроклимата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(анкетирование,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</w:p>
          <w:p w14:paraId="7BBF7157">
            <w:pPr>
              <w:pStyle w:val="14"/>
              <w:spacing w:line="305" w:lineRule="exact"/>
              <w:ind w:right="89"/>
              <w:jc w:val="center"/>
              <w:rPr>
                <w:sz w:val="28"/>
              </w:rPr>
            </w:pPr>
            <w:r>
              <w:rPr>
                <w:sz w:val="28"/>
              </w:rPr>
              <w:t>беседы)</w:t>
            </w:r>
          </w:p>
        </w:tc>
        <w:tc>
          <w:tcPr>
            <w:tcW w:w="1902" w:type="dxa"/>
          </w:tcPr>
          <w:p w14:paraId="4D4C20B7">
            <w:pPr>
              <w:pStyle w:val="14"/>
              <w:spacing w:line="240" w:lineRule="auto"/>
              <w:ind w:left="0"/>
              <w:rPr>
                <w:sz w:val="30"/>
              </w:rPr>
            </w:pPr>
          </w:p>
          <w:p w14:paraId="01EE1FC6">
            <w:pPr>
              <w:pStyle w:val="14"/>
              <w:spacing w:before="5" w:line="240" w:lineRule="auto"/>
              <w:ind w:left="0"/>
              <w:rPr>
                <w:sz w:val="25"/>
              </w:rPr>
            </w:pPr>
          </w:p>
          <w:p w14:paraId="4A8D257C">
            <w:pPr>
              <w:pStyle w:val="14"/>
              <w:spacing w:line="240" w:lineRule="auto"/>
              <w:ind w:left="187" w:right="183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21" w:type="dxa"/>
          </w:tcPr>
          <w:p w14:paraId="04255C51">
            <w:pPr>
              <w:pStyle w:val="14"/>
              <w:spacing w:before="1" w:line="240" w:lineRule="auto"/>
              <w:ind w:left="0"/>
              <w:rPr>
                <w:sz w:val="28"/>
              </w:rPr>
            </w:pPr>
          </w:p>
          <w:p w14:paraId="73707659">
            <w:pPr>
              <w:pStyle w:val="14"/>
              <w:spacing w:line="237" w:lineRule="auto"/>
              <w:ind w:left="160" w:right="153" w:firstLine="100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Ст.воспитатель,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  <w:lang w:val="ru-RU"/>
              </w:rPr>
              <w:t>воспитатели</w:t>
            </w:r>
          </w:p>
        </w:tc>
      </w:tr>
      <w:tr w14:paraId="0CF1D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619" w:type="dxa"/>
          </w:tcPr>
          <w:p w14:paraId="2EB2694D">
            <w:pPr>
              <w:pStyle w:val="1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4921" w:type="dxa"/>
          </w:tcPr>
          <w:p w14:paraId="4288E119">
            <w:pPr>
              <w:pStyle w:val="14"/>
              <w:spacing w:line="240" w:lineRule="auto"/>
              <w:ind w:left="154" w:right="136" w:hanging="6"/>
              <w:jc w:val="center"/>
              <w:rPr>
                <w:sz w:val="28"/>
              </w:rPr>
            </w:pPr>
            <w:r>
              <w:rPr>
                <w:sz w:val="28"/>
              </w:rPr>
              <w:t>Наглядная педагогическая пропаганда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 информационного стенда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беды»</w:t>
            </w:r>
          </w:p>
          <w:p w14:paraId="68060E10">
            <w:pPr>
              <w:pStyle w:val="14"/>
              <w:spacing w:line="240" w:lineRule="auto"/>
              <w:ind w:left="103" w:right="92"/>
              <w:jc w:val="center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папок</w:t>
            </w:r>
            <w:r>
              <w:rPr>
                <w:rFonts w:hint="default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rFonts w:hint="default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передвижек:</w:t>
            </w:r>
          </w:p>
          <w:p w14:paraId="600FFEFF">
            <w:pPr>
              <w:pStyle w:val="14"/>
              <w:spacing w:line="240" w:lineRule="auto"/>
              <w:ind w:left="21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14:paraId="76056B50">
            <w:pPr>
              <w:pStyle w:val="14"/>
              <w:spacing w:before="2" w:line="305" w:lineRule="exact"/>
              <w:ind w:left="11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 оздоровительной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902" w:type="dxa"/>
          </w:tcPr>
          <w:p w14:paraId="4DD1FA43">
            <w:pPr>
              <w:pStyle w:val="14"/>
              <w:spacing w:line="240" w:lineRule="auto"/>
              <w:ind w:left="0"/>
              <w:rPr>
                <w:sz w:val="30"/>
              </w:rPr>
            </w:pPr>
          </w:p>
          <w:p w14:paraId="7AA0D644">
            <w:pPr>
              <w:pStyle w:val="14"/>
              <w:spacing w:before="6" w:line="240" w:lineRule="auto"/>
              <w:ind w:left="0"/>
              <w:rPr>
                <w:sz w:val="26"/>
              </w:rPr>
            </w:pPr>
          </w:p>
          <w:p w14:paraId="1D819527">
            <w:pPr>
              <w:pStyle w:val="14"/>
              <w:spacing w:line="235" w:lineRule="auto"/>
              <w:ind w:left="686" w:right="358" w:hanging="310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21" w:type="dxa"/>
          </w:tcPr>
          <w:p w14:paraId="5907C150">
            <w:pPr>
              <w:pStyle w:val="14"/>
              <w:spacing w:line="240" w:lineRule="auto"/>
              <w:ind w:left="0"/>
              <w:rPr>
                <w:sz w:val="30"/>
              </w:rPr>
            </w:pPr>
          </w:p>
          <w:p w14:paraId="0D44EE1C">
            <w:pPr>
              <w:pStyle w:val="14"/>
              <w:spacing w:before="6" w:line="240" w:lineRule="auto"/>
              <w:ind w:left="0"/>
              <w:rPr>
                <w:sz w:val="26"/>
              </w:rPr>
            </w:pPr>
          </w:p>
          <w:p w14:paraId="2EE31918">
            <w:pPr>
              <w:pStyle w:val="14"/>
              <w:spacing w:line="235" w:lineRule="auto"/>
              <w:ind w:left="571" w:right="240" w:hanging="311"/>
              <w:rPr>
                <w:sz w:val="28"/>
              </w:rPr>
            </w:pPr>
            <w:r>
              <w:rPr>
                <w:spacing w:val="-1"/>
                <w:sz w:val="28"/>
              </w:rPr>
              <w:t>Ст.воспитатель,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медсестра,</w:t>
            </w:r>
          </w:p>
        </w:tc>
      </w:tr>
      <w:tr w14:paraId="0BD0D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619" w:type="dxa"/>
          </w:tcPr>
          <w:p w14:paraId="47DA3CCD">
            <w:pPr>
              <w:pStyle w:val="1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4921" w:type="dxa"/>
          </w:tcPr>
          <w:p w14:paraId="71052F55">
            <w:pPr>
              <w:pStyle w:val="14"/>
              <w:spacing w:line="240" w:lineRule="auto"/>
              <w:ind w:left="161" w:right="144" w:hanging="8"/>
              <w:jc w:val="center"/>
              <w:rPr>
                <w:sz w:val="28"/>
              </w:rPr>
            </w:pPr>
            <w:r>
              <w:rPr>
                <w:sz w:val="28"/>
              </w:rPr>
              <w:t>Праздничные мероприятия, выставки,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плану.</w:t>
            </w:r>
          </w:p>
        </w:tc>
        <w:tc>
          <w:tcPr>
            <w:tcW w:w="1902" w:type="dxa"/>
          </w:tcPr>
          <w:p w14:paraId="51B6AEAC">
            <w:pPr>
              <w:pStyle w:val="14"/>
              <w:spacing w:line="240" w:lineRule="auto"/>
              <w:ind w:left="0"/>
              <w:rPr>
                <w:sz w:val="30"/>
              </w:rPr>
            </w:pPr>
          </w:p>
          <w:p w14:paraId="3AB9BC53">
            <w:pPr>
              <w:pStyle w:val="14"/>
              <w:spacing w:before="5" w:line="240" w:lineRule="auto"/>
              <w:ind w:left="0"/>
              <w:rPr>
                <w:sz w:val="25"/>
              </w:rPr>
            </w:pPr>
          </w:p>
          <w:p w14:paraId="1C88114C">
            <w:pPr>
              <w:pStyle w:val="14"/>
              <w:spacing w:line="242" w:lineRule="auto"/>
              <w:ind w:left="686" w:right="358" w:hanging="310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21" w:type="dxa"/>
          </w:tcPr>
          <w:p w14:paraId="3345C8C0">
            <w:pPr>
              <w:pStyle w:val="14"/>
              <w:spacing w:before="2" w:line="240" w:lineRule="auto"/>
              <w:ind w:left="0"/>
              <w:rPr>
                <w:sz w:val="27"/>
              </w:rPr>
            </w:pPr>
          </w:p>
          <w:p w14:paraId="04ECC096">
            <w:pPr>
              <w:pStyle w:val="14"/>
              <w:spacing w:line="242" w:lineRule="auto"/>
              <w:ind w:right="106" w:firstLine="7"/>
              <w:jc w:val="center"/>
              <w:rPr>
                <w:sz w:val="28"/>
              </w:rPr>
            </w:pPr>
            <w:r>
              <w:rPr>
                <w:sz w:val="28"/>
              </w:rPr>
              <w:t>Ст.воспитатель,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муз.руководитель,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14:paraId="2DF55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619" w:type="dxa"/>
          </w:tcPr>
          <w:p w14:paraId="0D4B2FAA">
            <w:pPr>
              <w:pStyle w:val="1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4921" w:type="dxa"/>
          </w:tcPr>
          <w:p w14:paraId="37E4B136">
            <w:pPr>
              <w:pStyle w:val="14"/>
              <w:ind w:left="478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 учреждению:</w:t>
            </w:r>
          </w:p>
          <w:p w14:paraId="59321676">
            <w:pPr>
              <w:pStyle w:val="14"/>
              <w:spacing w:before="2" w:line="240" w:lineRule="auto"/>
              <w:ind w:left="102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субботниках</w:t>
            </w:r>
          </w:p>
          <w:p w14:paraId="44498C26">
            <w:pPr>
              <w:pStyle w:val="14"/>
              <w:spacing w:before="2" w:line="242" w:lineRule="auto"/>
              <w:ind w:left="1775" w:right="592" w:hanging="116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ремонте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  <w:p w14:paraId="5616C168">
            <w:pPr>
              <w:pStyle w:val="14"/>
              <w:spacing w:line="313" w:lineRule="exact"/>
              <w:ind w:left="86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14F47F6F">
            <w:pPr>
              <w:pStyle w:val="14"/>
              <w:spacing w:before="2" w:line="305" w:lineRule="exact"/>
              <w:ind w:left="1133"/>
              <w:rPr>
                <w:sz w:val="28"/>
              </w:rPr>
            </w:pPr>
            <w:r>
              <w:rPr>
                <w:sz w:val="28"/>
              </w:rPr>
              <w:t>благоустройству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902" w:type="dxa"/>
          </w:tcPr>
          <w:p w14:paraId="6A6B6C07">
            <w:pPr>
              <w:pStyle w:val="14"/>
              <w:spacing w:before="9" w:line="240" w:lineRule="auto"/>
              <w:ind w:left="0"/>
              <w:rPr>
                <w:sz w:val="27"/>
              </w:rPr>
            </w:pPr>
          </w:p>
          <w:p w14:paraId="06340700">
            <w:pPr>
              <w:pStyle w:val="14"/>
              <w:spacing w:before="1" w:line="242" w:lineRule="auto"/>
              <w:ind w:left="686" w:right="358" w:hanging="310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21" w:type="dxa"/>
          </w:tcPr>
          <w:p w14:paraId="6CBE02B3">
            <w:pPr>
              <w:pStyle w:val="14"/>
              <w:spacing w:before="9" w:line="240" w:lineRule="auto"/>
              <w:ind w:left="0"/>
              <w:rPr>
                <w:sz w:val="27"/>
              </w:rPr>
            </w:pPr>
          </w:p>
          <w:p w14:paraId="445CB211">
            <w:pPr>
              <w:pStyle w:val="14"/>
              <w:spacing w:before="1" w:line="242" w:lineRule="auto"/>
              <w:ind w:left="124" w:right="11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Ст.воспитатель,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завхоз,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</w:tbl>
    <w:p w14:paraId="6EA26ACA">
      <w:pPr>
        <w:pStyle w:val="8"/>
        <w:spacing w:before="6"/>
        <w:rPr>
          <w:sz w:val="1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123190</wp:posOffset>
            </wp:positionV>
            <wp:extent cx="45720" cy="36830"/>
            <wp:effectExtent l="0" t="0" r="0" b="8890"/>
            <wp:wrapTopAndBottom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9464FC">
      <w:pPr>
        <w:spacing w:after="0"/>
        <w:rPr>
          <w:sz w:val="13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</w:p>
    <w:p w14:paraId="10A57E24">
      <w:pPr>
        <w:pStyle w:val="8"/>
        <w:spacing w:line="74" w:lineRule="exact"/>
        <w:ind w:left="115"/>
        <w:rPr>
          <w:sz w:val="7"/>
        </w:rPr>
      </w:pPr>
    </w:p>
    <w:p w14:paraId="7992E7E7">
      <w:pPr>
        <w:pStyle w:val="8"/>
        <w:spacing w:before="1"/>
        <w:rPr>
          <w:sz w:val="13"/>
        </w:rPr>
      </w:pPr>
    </w:p>
    <w:tbl>
      <w:tblPr>
        <w:tblStyle w:val="6"/>
        <w:tblW w:w="0" w:type="auto"/>
        <w:tblInd w:w="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4921"/>
        <w:gridCol w:w="1902"/>
        <w:gridCol w:w="2421"/>
      </w:tblGrid>
      <w:tr w14:paraId="62047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19" w:type="dxa"/>
          </w:tcPr>
          <w:p w14:paraId="6E6BBB2A">
            <w:pPr>
              <w:pStyle w:val="14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921" w:type="dxa"/>
          </w:tcPr>
          <w:p w14:paraId="4A73D788">
            <w:pPr>
              <w:pStyle w:val="14"/>
              <w:spacing w:before="3" w:line="319" w:lineRule="exact"/>
              <w:ind w:left="106" w:right="92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ДОУ:</w:t>
            </w:r>
          </w:p>
          <w:p w14:paraId="0B88274A">
            <w:pPr>
              <w:pStyle w:val="14"/>
              <w:spacing w:line="242" w:lineRule="auto"/>
              <w:ind w:left="370" w:right="361" w:firstLine="8"/>
              <w:jc w:val="center"/>
              <w:rPr>
                <w:sz w:val="28"/>
              </w:rPr>
            </w:pPr>
            <w:r>
              <w:rPr>
                <w:sz w:val="28"/>
              </w:rPr>
              <w:t>«Для мам и пап», «Развиваемся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вместе»,</w:t>
            </w:r>
            <w:r>
              <w:rPr>
                <w:spacing w:val="-10"/>
                <w:sz w:val="28"/>
              </w:rPr>
              <w:t xml:space="preserve"> </w:t>
            </w:r>
          </w:p>
          <w:p w14:paraId="0A49C1BD">
            <w:pPr>
              <w:pStyle w:val="14"/>
              <w:spacing w:line="302" w:lineRule="exact"/>
              <w:ind w:left="108" w:right="92"/>
              <w:jc w:val="center"/>
              <w:rPr>
                <w:sz w:val="28"/>
              </w:rPr>
            </w:pPr>
            <w:r>
              <w:rPr>
                <w:sz w:val="28"/>
              </w:rPr>
              <w:t>«ФОП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ДО»</w:t>
            </w:r>
          </w:p>
        </w:tc>
        <w:tc>
          <w:tcPr>
            <w:tcW w:w="1902" w:type="dxa"/>
          </w:tcPr>
          <w:p w14:paraId="44652EAF">
            <w:pPr>
              <w:pStyle w:val="14"/>
              <w:spacing w:before="9" w:line="235" w:lineRule="auto"/>
              <w:ind w:left="686" w:right="358" w:hanging="310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21" w:type="dxa"/>
          </w:tcPr>
          <w:p w14:paraId="05701FD7">
            <w:pPr>
              <w:pStyle w:val="14"/>
              <w:spacing w:before="3" w:line="240" w:lineRule="auto"/>
              <w:ind w:left="124" w:right="119" w:firstLine="6"/>
              <w:jc w:val="center"/>
              <w:rPr>
                <w:sz w:val="28"/>
              </w:rPr>
            </w:pPr>
            <w:r>
              <w:rPr>
                <w:sz w:val="28"/>
              </w:rPr>
              <w:t>Заведующий, 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14:paraId="02321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63" w:type="dxa"/>
            <w:gridSpan w:val="4"/>
          </w:tcPr>
          <w:p w14:paraId="6CEDF92D">
            <w:pPr>
              <w:pStyle w:val="14"/>
              <w:spacing w:line="302" w:lineRule="exact"/>
              <w:ind w:left="1793" w:right="17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Групповые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родительские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собрания</w:t>
            </w:r>
          </w:p>
        </w:tc>
      </w:tr>
      <w:tr w14:paraId="5A4A8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19" w:type="dxa"/>
          </w:tcPr>
          <w:p w14:paraId="6DE71CBD">
            <w:pPr>
              <w:pStyle w:val="1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921" w:type="dxa"/>
          </w:tcPr>
          <w:p w14:paraId="3142326C">
            <w:pPr>
              <w:pStyle w:val="14"/>
              <w:ind w:right="92"/>
              <w:jc w:val="center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ребёнку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10B22F8E">
            <w:pPr>
              <w:pStyle w:val="14"/>
              <w:spacing w:before="2" w:line="305" w:lineRule="exact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(2-4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  <w:tc>
          <w:tcPr>
            <w:tcW w:w="1902" w:type="dxa"/>
          </w:tcPr>
          <w:p w14:paraId="0B6897CF">
            <w:pPr>
              <w:pStyle w:val="14"/>
              <w:ind w:left="187" w:right="183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21" w:type="dxa"/>
          </w:tcPr>
          <w:p w14:paraId="318113AC">
            <w:pPr>
              <w:pStyle w:val="14"/>
              <w:ind w:left="124" w:right="114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17693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19" w:type="dxa"/>
          </w:tcPr>
          <w:p w14:paraId="35C6AD7C">
            <w:pPr>
              <w:pStyle w:val="1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921" w:type="dxa"/>
          </w:tcPr>
          <w:p w14:paraId="48F27DD1">
            <w:pPr>
              <w:pStyle w:val="14"/>
              <w:ind w:left="1378" w:right="660" w:hanging="692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ребёнка»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1902" w:type="dxa"/>
          </w:tcPr>
          <w:p w14:paraId="5AC9355A">
            <w:pPr>
              <w:pStyle w:val="14"/>
              <w:ind w:left="187" w:right="183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21" w:type="dxa"/>
          </w:tcPr>
          <w:p w14:paraId="63222C54">
            <w:pPr>
              <w:pStyle w:val="14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228DB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19" w:type="dxa"/>
          </w:tcPr>
          <w:p w14:paraId="35419ADC">
            <w:pPr>
              <w:pStyle w:val="14"/>
              <w:spacing w:before="3" w:line="240" w:lineRule="auto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921" w:type="dxa"/>
          </w:tcPr>
          <w:p w14:paraId="7851C8AA">
            <w:pPr>
              <w:pStyle w:val="14"/>
              <w:spacing w:line="316" w:lineRule="exact"/>
              <w:ind w:left="593" w:right="311" w:hanging="260"/>
              <w:rPr>
                <w:sz w:val="28"/>
              </w:rPr>
            </w:pPr>
            <w:r>
              <w:rPr>
                <w:sz w:val="28"/>
              </w:rPr>
              <w:t>«Выявляем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ребёнка»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1902" w:type="dxa"/>
          </w:tcPr>
          <w:p w14:paraId="1B306FB5">
            <w:pPr>
              <w:pStyle w:val="14"/>
              <w:spacing w:before="3" w:line="240" w:lineRule="auto"/>
              <w:ind w:left="187" w:right="183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21" w:type="dxa"/>
          </w:tcPr>
          <w:p w14:paraId="680494CD">
            <w:pPr>
              <w:pStyle w:val="14"/>
              <w:spacing w:before="3" w:line="240" w:lineRule="auto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156F4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19" w:type="dxa"/>
          </w:tcPr>
          <w:p w14:paraId="02781621">
            <w:pPr>
              <w:pStyle w:val="14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921" w:type="dxa"/>
          </w:tcPr>
          <w:p w14:paraId="42710CDD">
            <w:pPr>
              <w:pStyle w:val="14"/>
              <w:spacing w:line="242" w:lineRule="auto"/>
              <w:ind w:left="109" w:right="92"/>
              <w:jc w:val="center"/>
              <w:rPr>
                <w:sz w:val="28"/>
              </w:rPr>
            </w:pPr>
            <w:r>
              <w:rPr>
                <w:sz w:val="28"/>
              </w:rPr>
              <w:t>«Домашние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ребёнка: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положительных</w:t>
            </w:r>
          </w:p>
          <w:p w14:paraId="080B4078">
            <w:pPr>
              <w:pStyle w:val="14"/>
              <w:spacing w:line="302" w:lineRule="exact"/>
              <w:ind w:left="105" w:right="92"/>
              <w:jc w:val="center"/>
              <w:rPr>
                <w:sz w:val="28"/>
              </w:rPr>
            </w:pPr>
            <w:r>
              <w:rPr>
                <w:sz w:val="28"/>
              </w:rPr>
              <w:t>личностных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(6-7 лет)</w:t>
            </w:r>
          </w:p>
        </w:tc>
        <w:tc>
          <w:tcPr>
            <w:tcW w:w="1902" w:type="dxa"/>
          </w:tcPr>
          <w:p w14:paraId="223B0CFD">
            <w:pPr>
              <w:pStyle w:val="14"/>
              <w:spacing w:line="319" w:lineRule="exact"/>
              <w:ind w:left="187" w:right="183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21" w:type="dxa"/>
          </w:tcPr>
          <w:p w14:paraId="07272022">
            <w:pPr>
              <w:pStyle w:val="14"/>
              <w:spacing w:line="319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24FFC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19" w:type="dxa"/>
          </w:tcPr>
          <w:p w14:paraId="76B15C5A">
            <w:pPr>
              <w:pStyle w:val="14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4921" w:type="dxa"/>
          </w:tcPr>
          <w:p w14:paraId="31CA33A7">
            <w:pPr>
              <w:pStyle w:val="14"/>
              <w:spacing w:line="301" w:lineRule="exact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</w:p>
        </w:tc>
        <w:tc>
          <w:tcPr>
            <w:tcW w:w="1902" w:type="dxa"/>
          </w:tcPr>
          <w:p w14:paraId="5C8ED589">
            <w:pPr>
              <w:pStyle w:val="14"/>
              <w:spacing w:line="301" w:lineRule="exact"/>
              <w:ind w:left="187" w:right="187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421" w:type="dxa"/>
          </w:tcPr>
          <w:p w14:paraId="14A583F3">
            <w:pPr>
              <w:pStyle w:val="14"/>
              <w:spacing w:line="301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2EB27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19" w:type="dxa"/>
          </w:tcPr>
          <w:p w14:paraId="6CE9EC44">
            <w:pPr>
              <w:pStyle w:val="14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4921" w:type="dxa"/>
          </w:tcPr>
          <w:p w14:paraId="199ABF61">
            <w:pPr>
              <w:pStyle w:val="14"/>
              <w:spacing w:line="319" w:lineRule="exact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«Скоро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школу: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психологически</w:t>
            </w:r>
          </w:p>
          <w:p w14:paraId="20B950EC">
            <w:pPr>
              <w:pStyle w:val="14"/>
              <w:spacing w:before="2" w:line="305" w:lineRule="exact"/>
              <w:ind w:left="100" w:right="92"/>
              <w:jc w:val="center"/>
              <w:rPr>
                <w:sz w:val="28"/>
              </w:rPr>
            </w:pPr>
            <w:r>
              <w:rPr>
                <w:sz w:val="28"/>
              </w:rPr>
              <w:t>подготовить ребёнка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школе»</w:t>
            </w:r>
          </w:p>
        </w:tc>
        <w:tc>
          <w:tcPr>
            <w:tcW w:w="1902" w:type="dxa"/>
          </w:tcPr>
          <w:p w14:paraId="7C8AAFAC">
            <w:pPr>
              <w:pStyle w:val="14"/>
              <w:spacing w:line="319" w:lineRule="exact"/>
              <w:ind w:left="185" w:right="192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21" w:type="dxa"/>
          </w:tcPr>
          <w:p w14:paraId="1DF0988C">
            <w:pPr>
              <w:pStyle w:val="14"/>
              <w:spacing w:line="319" w:lineRule="exact"/>
              <w:ind w:left="124" w:right="114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383C8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619" w:type="dxa"/>
          </w:tcPr>
          <w:p w14:paraId="2637CAF3">
            <w:pPr>
              <w:pStyle w:val="1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4921" w:type="dxa"/>
          </w:tcPr>
          <w:p w14:paraId="01631E83">
            <w:pPr>
              <w:pStyle w:val="14"/>
              <w:ind w:left="103" w:right="92"/>
              <w:jc w:val="center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  <w:p w14:paraId="69264BB5">
            <w:pPr>
              <w:pStyle w:val="14"/>
              <w:spacing w:before="2" w:line="240" w:lineRule="auto"/>
              <w:ind w:left="109" w:right="92"/>
              <w:jc w:val="center"/>
              <w:rPr>
                <w:sz w:val="28"/>
              </w:rPr>
            </w:pPr>
            <w:r>
              <w:rPr>
                <w:sz w:val="28"/>
              </w:rPr>
              <w:t>«Подводим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планы»</w:t>
            </w:r>
          </w:p>
        </w:tc>
        <w:tc>
          <w:tcPr>
            <w:tcW w:w="1902" w:type="dxa"/>
          </w:tcPr>
          <w:p w14:paraId="723C5FBF">
            <w:pPr>
              <w:pStyle w:val="14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21" w:type="dxa"/>
          </w:tcPr>
          <w:p w14:paraId="27DC0466">
            <w:pPr>
              <w:pStyle w:val="14"/>
              <w:spacing w:line="240" w:lineRule="auto"/>
              <w:ind w:left="124" w:right="119" w:firstLine="6"/>
              <w:jc w:val="center"/>
              <w:rPr>
                <w:sz w:val="28"/>
              </w:rPr>
            </w:pPr>
            <w:r>
              <w:rPr>
                <w:sz w:val="28"/>
              </w:rPr>
              <w:t>Заведующий, 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1"/>
                <w:sz w:val="28"/>
              </w:rPr>
              <w:t xml:space="preserve"> </w:t>
            </w:r>
          </w:p>
          <w:p w14:paraId="0C8E7FED">
            <w:pPr>
              <w:pStyle w:val="14"/>
              <w:spacing w:line="304" w:lineRule="exact"/>
              <w:ind w:left="123" w:right="119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14:paraId="344C149F">
      <w:pPr>
        <w:pStyle w:val="8"/>
        <w:rPr>
          <w:sz w:val="20"/>
        </w:rPr>
      </w:pPr>
    </w:p>
    <w:p w14:paraId="265295FE">
      <w:pPr>
        <w:pStyle w:val="8"/>
        <w:rPr>
          <w:sz w:val="20"/>
        </w:rPr>
      </w:pPr>
    </w:p>
    <w:p w14:paraId="0B197DFA">
      <w:pPr>
        <w:pStyle w:val="8"/>
        <w:rPr>
          <w:sz w:val="20"/>
        </w:rPr>
      </w:pPr>
    </w:p>
    <w:p w14:paraId="32BC1BF6">
      <w:pPr>
        <w:pStyle w:val="8"/>
        <w:rPr>
          <w:sz w:val="20"/>
        </w:rPr>
      </w:pPr>
    </w:p>
    <w:p w14:paraId="037AE3CE">
      <w:pPr>
        <w:pStyle w:val="8"/>
        <w:rPr>
          <w:sz w:val="20"/>
        </w:rPr>
      </w:pPr>
    </w:p>
    <w:p w14:paraId="5E56714B">
      <w:pPr>
        <w:pStyle w:val="8"/>
        <w:rPr>
          <w:sz w:val="20"/>
        </w:rPr>
      </w:pPr>
    </w:p>
    <w:p w14:paraId="5A2E83F7">
      <w:pPr>
        <w:pStyle w:val="8"/>
        <w:rPr>
          <w:sz w:val="20"/>
        </w:rPr>
      </w:pPr>
    </w:p>
    <w:p w14:paraId="0C064788">
      <w:pPr>
        <w:pStyle w:val="8"/>
        <w:rPr>
          <w:sz w:val="20"/>
        </w:rPr>
      </w:pPr>
    </w:p>
    <w:p w14:paraId="46D44030">
      <w:pPr>
        <w:pStyle w:val="8"/>
        <w:rPr>
          <w:sz w:val="20"/>
        </w:rPr>
      </w:pPr>
    </w:p>
    <w:p w14:paraId="29BCD580">
      <w:pPr>
        <w:pStyle w:val="8"/>
        <w:rPr>
          <w:sz w:val="20"/>
        </w:rPr>
      </w:pPr>
    </w:p>
    <w:p w14:paraId="0171CE9F">
      <w:pPr>
        <w:pStyle w:val="8"/>
        <w:rPr>
          <w:sz w:val="20"/>
        </w:rPr>
      </w:pPr>
    </w:p>
    <w:p w14:paraId="4DCB4BAA">
      <w:pPr>
        <w:pStyle w:val="8"/>
        <w:rPr>
          <w:sz w:val="20"/>
        </w:rPr>
      </w:pPr>
    </w:p>
    <w:p w14:paraId="7C4918BB">
      <w:pPr>
        <w:pStyle w:val="8"/>
        <w:rPr>
          <w:sz w:val="20"/>
        </w:rPr>
      </w:pPr>
    </w:p>
    <w:p w14:paraId="2F06A068">
      <w:pPr>
        <w:pStyle w:val="8"/>
        <w:rPr>
          <w:sz w:val="20"/>
        </w:rPr>
      </w:pPr>
    </w:p>
    <w:p w14:paraId="3299F0ED">
      <w:pPr>
        <w:pStyle w:val="8"/>
        <w:rPr>
          <w:sz w:val="20"/>
        </w:rPr>
      </w:pPr>
    </w:p>
    <w:p w14:paraId="056777D8">
      <w:pPr>
        <w:pStyle w:val="8"/>
        <w:rPr>
          <w:sz w:val="20"/>
        </w:rPr>
      </w:pPr>
    </w:p>
    <w:p w14:paraId="10426083">
      <w:pPr>
        <w:pStyle w:val="8"/>
        <w:rPr>
          <w:sz w:val="20"/>
        </w:rPr>
      </w:pPr>
    </w:p>
    <w:p w14:paraId="7C07F477">
      <w:pPr>
        <w:pStyle w:val="8"/>
        <w:rPr>
          <w:sz w:val="20"/>
        </w:rPr>
      </w:pPr>
    </w:p>
    <w:p w14:paraId="5AED3037">
      <w:pPr>
        <w:pStyle w:val="8"/>
        <w:rPr>
          <w:sz w:val="20"/>
        </w:rPr>
      </w:pPr>
    </w:p>
    <w:p w14:paraId="27E3DD27">
      <w:pPr>
        <w:pStyle w:val="8"/>
        <w:rPr>
          <w:sz w:val="20"/>
        </w:rPr>
      </w:pPr>
    </w:p>
    <w:p w14:paraId="1E386A70">
      <w:pPr>
        <w:pStyle w:val="8"/>
        <w:rPr>
          <w:sz w:val="20"/>
        </w:rPr>
      </w:pPr>
    </w:p>
    <w:p w14:paraId="04DD297B">
      <w:pPr>
        <w:pStyle w:val="8"/>
        <w:rPr>
          <w:sz w:val="20"/>
        </w:rPr>
      </w:pPr>
    </w:p>
    <w:p w14:paraId="1D2B4D26">
      <w:pPr>
        <w:pStyle w:val="8"/>
        <w:rPr>
          <w:sz w:val="20"/>
        </w:rPr>
      </w:pPr>
    </w:p>
    <w:p w14:paraId="1C4F9FAA">
      <w:pPr>
        <w:pStyle w:val="8"/>
        <w:rPr>
          <w:sz w:val="20"/>
        </w:rPr>
      </w:pPr>
    </w:p>
    <w:p w14:paraId="515F37A3">
      <w:pPr>
        <w:pStyle w:val="8"/>
        <w:spacing w:before="8"/>
        <w:rPr>
          <w:sz w:val="2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189865</wp:posOffset>
            </wp:positionV>
            <wp:extent cx="45720" cy="36830"/>
            <wp:effectExtent l="0" t="0" r="0" b="8890"/>
            <wp:wrapTopAndBottom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BAF8E">
      <w:pPr>
        <w:spacing w:after="0"/>
        <w:rPr>
          <w:sz w:val="22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</w:p>
    <w:p w14:paraId="680BBDAF">
      <w:pPr>
        <w:pStyle w:val="8"/>
        <w:spacing w:line="74" w:lineRule="exact"/>
        <w:ind w:left="115"/>
        <w:rPr>
          <w:sz w:val="7"/>
        </w:rPr>
      </w:pPr>
    </w:p>
    <w:p w14:paraId="00375BF8">
      <w:pPr>
        <w:pStyle w:val="8"/>
        <w:rPr>
          <w:sz w:val="20"/>
        </w:rPr>
      </w:pPr>
    </w:p>
    <w:p w14:paraId="23310E92">
      <w:pPr>
        <w:pStyle w:val="8"/>
        <w:rPr>
          <w:sz w:val="20"/>
        </w:rPr>
      </w:pPr>
    </w:p>
    <w:p w14:paraId="06135882">
      <w:pPr>
        <w:pStyle w:val="8"/>
        <w:rPr>
          <w:sz w:val="20"/>
        </w:rPr>
      </w:pPr>
    </w:p>
    <w:p w14:paraId="101E1D03">
      <w:pPr>
        <w:pStyle w:val="8"/>
        <w:rPr>
          <w:sz w:val="20"/>
        </w:rPr>
      </w:pPr>
    </w:p>
    <w:p w14:paraId="48BB7AE1">
      <w:pPr>
        <w:pStyle w:val="8"/>
        <w:spacing w:before="9"/>
        <w:rPr>
          <w:sz w:val="24"/>
        </w:rPr>
      </w:pPr>
    </w:p>
    <w:p w14:paraId="79350D3E">
      <w:pPr>
        <w:pStyle w:val="3"/>
        <w:spacing w:before="89" w:line="319" w:lineRule="exact"/>
        <w:ind w:left="2500" w:right="1939"/>
        <w:jc w:val="center"/>
      </w:pPr>
      <w:r>
        <w:t>План</w:t>
      </w:r>
      <w:r>
        <w:rPr>
          <w:spacing w:val="-7"/>
        </w:rPr>
        <w:t xml:space="preserve"> </w:t>
      </w:r>
      <w:r>
        <w:t>мероприятий</w:t>
      </w:r>
    </w:p>
    <w:p w14:paraId="5DB55152">
      <w:pPr>
        <w:spacing w:before="0" w:line="242" w:lineRule="auto"/>
        <w:ind w:left="1527" w:right="957" w:firstLine="0"/>
        <w:jc w:val="center"/>
        <w:rPr>
          <w:b/>
          <w:sz w:val="28"/>
        </w:rPr>
      </w:pPr>
      <w:r>
        <w:rPr>
          <w:b/>
          <w:sz w:val="28"/>
        </w:rPr>
        <w:t>по предупреждению детского дорожно - транспортного травматизма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>
        <w:rPr>
          <w:rFonts w:hint="default"/>
          <w:b/>
          <w:sz w:val="28"/>
          <w:lang w:val="ru-RU"/>
        </w:rPr>
        <w:t>4</w:t>
      </w:r>
      <w:r>
        <w:rPr>
          <w:b/>
          <w:sz w:val="28"/>
        </w:rPr>
        <w:t>-202</w:t>
      </w:r>
      <w:r>
        <w:rPr>
          <w:rFonts w:hint="default"/>
          <w:b/>
          <w:sz w:val="28"/>
          <w:lang w:val="ru-RU"/>
        </w:rPr>
        <w:t>5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14:paraId="5DB4D242">
      <w:pPr>
        <w:pStyle w:val="8"/>
        <w:rPr>
          <w:b/>
        </w:rPr>
      </w:pPr>
    </w:p>
    <w:tbl>
      <w:tblPr>
        <w:tblStyle w:val="6"/>
        <w:tblW w:w="0" w:type="auto"/>
        <w:tblInd w:w="10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4395"/>
        <w:gridCol w:w="2126"/>
        <w:gridCol w:w="2378"/>
      </w:tblGrid>
      <w:tr w14:paraId="14B5C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20" w:type="dxa"/>
          </w:tcPr>
          <w:p w14:paraId="45FDD0F7">
            <w:pPr>
              <w:pStyle w:val="14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4395" w:type="dxa"/>
          </w:tcPr>
          <w:p w14:paraId="2A3AB221">
            <w:pPr>
              <w:pStyle w:val="14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126" w:type="dxa"/>
          </w:tcPr>
          <w:p w14:paraId="0AD0EB6E">
            <w:pPr>
              <w:pStyle w:val="14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  <w:p w14:paraId="110C3964">
            <w:pPr>
              <w:pStyle w:val="14"/>
              <w:spacing w:before="2" w:line="30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исполнения</w:t>
            </w:r>
          </w:p>
        </w:tc>
        <w:tc>
          <w:tcPr>
            <w:tcW w:w="2378" w:type="dxa"/>
          </w:tcPr>
          <w:p w14:paraId="38176E03">
            <w:pPr>
              <w:pStyle w:val="14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14:paraId="3DEA7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20" w:type="dxa"/>
          </w:tcPr>
          <w:p w14:paraId="073C7F21">
            <w:pPr>
              <w:pStyle w:val="14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395" w:type="dxa"/>
          </w:tcPr>
          <w:p w14:paraId="2E75FF25">
            <w:pPr>
              <w:pStyle w:val="14"/>
              <w:spacing w:before="2" w:line="235" w:lineRule="auto"/>
              <w:ind w:left="109" w:right="184"/>
              <w:rPr>
                <w:sz w:val="28"/>
              </w:rPr>
            </w:pPr>
            <w:r>
              <w:rPr>
                <w:sz w:val="28"/>
              </w:rPr>
              <w:t>Согласование,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БДД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</w:p>
          <w:p w14:paraId="138FF274">
            <w:pPr>
              <w:pStyle w:val="14"/>
              <w:spacing w:before="4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126" w:type="dxa"/>
          </w:tcPr>
          <w:p w14:paraId="4E1717C4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78" w:type="dxa"/>
          </w:tcPr>
          <w:p w14:paraId="77D37D30">
            <w:pPr>
              <w:pStyle w:val="14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3DF4F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620" w:type="dxa"/>
          </w:tcPr>
          <w:p w14:paraId="457F6297">
            <w:pPr>
              <w:pStyle w:val="14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395" w:type="dxa"/>
          </w:tcPr>
          <w:p w14:paraId="726287F3">
            <w:pPr>
              <w:pStyle w:val="14"/>
              <w:spacing w:line="242" w:lineRule="auto"/>
              <w:ind w:left="109" w:right="491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</w:p>
          <w:p w14:paraId="3693DC5C">
            <w:pPr>
              <w:pStyle w:val="14"/>
              <w:spacing w:line="316" w:lineRule="exact"/>
              <w:ind w:left="109" w:right="681"/>
              <w:rPr>
                <w:sz w:val="28"/>
              </w:rPr>
            </w:pPr>
            <w:r>
              <w:rPr>
                <w:sz w:val="28"/>
              </w:rPr>
              <w:t>инструкции по 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</w:p>
        </w:tc>
        <w:tc>
          <w:tcPr>
            <w:tcW w:w="2126" w:type="dxa"/>
          </w:tcPr>
          <w:p w14:paraId="23152CE5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78" w:type="dxa"/>
          </w:tcPr>
          <w:p w14:paraId="1852C6F1">
            <w:pPr>
              <w:pStyle w:val="14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4A06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20" w:type="dxa"/>
          </w:tcPr>
          <w:p w14:paraId="7AE60577">
            <w:pPr>
              <w:pStyle w:val="14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395" w:type="dxa"/>
          </w:tcPr>
          <w:p w14:paraId="622933B4">
            <w:pPr>
              <w:pStyle w:val="14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"Внимание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дети!"</w:t>
            </w:r>
          </w:p>
        </w:tc>
        <w:tc>
          <w:tcPr>
            <w:tcW w:w="2126" w:type="dxa"/>
          </w:tcPr>
          <w:p w14:paraId="243652A0">
            <w:pPr>
              <w:pStyle w:val="14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78" w:type="dxa"/>
          </w:tcPr>
          <w:p w14:paraId="60D42CDB">
            <w:pPr>
              <w:pStyle w:val="14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0FDBF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620" w:type="dxa"/>
          </w:tcPr>
          <w:p w14:paraId="0E0BD112">
            <w:pPr>
              <w:pStyle w:val="14"/>
              <w:spacing w:before="3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395" w:type="dxa"/>
          </w:tcPr>
          <w:p w14:paraId="1EB3C934">
            <w:pPr>
              <w:pStyle w:val="14"/>
              <w:spacing w:before="3" w:line="240" w:lineRule="auto"/>
              <w:ind w:left="109" w:right="764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14:paraId="645C057A">
            <w:pPr>
              <w:pStyle w:val="14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транспортного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</w:p>
        </w:tc>
        <w:tc>
          <w:tcPr>
            <w:tcW w:w="2126" w:type="dxa"/>
          </w:tcPr>
          <w:p w14:paraId="433C108B">
            <w:pPr>
              <w:pStyle w:val="14"/>
              <w:spacing w:before="9" w:line="235" w:lineRule="auto"/>
              <w:ind w:left="109" w:right="987"/>
              <w:rPr>
                <w:sz w:val="28"/>
              </w:rPr>
            </w:pPr>
            <w:r>
              <w:rPr>
                <w:spacing w:val="-1"/>
                <w:sz w:val="28"/>
              </w:rPr>
              <w:t>октябрь,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2378" w:type="dxa"/>
          </w:tcPr>
          <w:p w14:paraId="2988A3F3">
            <w:pPr>
              <w:pStyle w:val="14"/>
              <w:spacing w:before="3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2EBA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20" w:type="dxa"/>
          </w:tcPr>
          <w:p w14:paraId="779FA6E6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395" w:type="dxa"/>
          </w:tcPr>
          <w:p w14:paraId="568D0639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Инструктажи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14:paraId="04CABF52">
            <w:pPr>
              <w:pStyle w:val="14"/>
              <w:ind w:left="109" w:right="336"/>
              <w:rPr>
                <w:sz w:val="28"/>
              </w:rPr>
            </w:pPr>
            <w:r>
              <w:rPr>
                <w:sz w:val="28"/>
              </w:rPr>
              <w:t>правилах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2126" w:type="dxa"/>
          </w:tcPr>
          <w:p w14:paraId="6A53ECA3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378" w:type="dxa"/>
          </w:tcPr>
          <w:p w14:paraId="24468AC8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70504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20" w:type="dxa"/>
          </w:tcPr>
          <w:p w14:paraId="3FCB1978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4395" w:type="dxa"/>
          </w:tcPr>
          <w:p w14:paraId="604E5E0E">
            <w:pPr>
              <w:pStyle w:val="14"/>
              <w:spacing w:line="242" w:lineRule="auto"/>
              <w:ind w:left="109" w:right="871"/>
              <w:rPr>
                <w:sz w:val="28"/>
              </w:rPr>
            </w:pPr>
            <w:r>
              <w:rPr>
                <w:sz w:val="28"/>
              </w:rPr>
              <w:t>Неделя 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"Профилактика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14:paraId="3A73FD45">
            <w:pPr>
              <w:pStyle w:val="14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транспортного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травматизма"</w:t>
            </w:r>
          </w:p>
        </w:tc>
        <w:tc>
          <w:tcPr>
            <w:tcW w:w="2126" w:type="dxa"/>
          </w:tcPr>
          <w:p w14:paraId="704327B2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378" w:type="dxa"/>
          </w:tcPr>
          <w:p w14:paraId="1C889B7C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02935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20" w:type="dxa"/>
          </w:tcPr>
          <w:p w14:paraId="49A758DF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4395" w:type="dxa"/>
          </w:tcPr>
          <w:p w14:paraId="0B8F0F8B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тренинги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32595D2C">
            <w:pPr>
              <w:pStyle w:val="14"/>
              <w:spacing w:line="316" w:lineRule="exact"/>
              <w:ind w:left="109" w:right="11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2126" w:type="dxa"/>
          </w:tcPr>
          <w:p w14:paraId="0A336E94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378" w:type="dxa"/>
          </w:tcPr>
          <w:p w14:paraId="20194DC1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66386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620" w:type="dxa"/>
          </w:tcPr>
          <w:p w14:paraId="14AC9A7B">
            <w:pPr>
              <w:pStyle w:val="14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395" w:type="dxa"/>
          </w:tcPr>
          <w:p w14:paraId="3D9C0EAB">
            <w:pPr>
              <w:pStyle w:val="14"/>
              <w:spacing w:line="242" w:lineRule="auto"/>
              <w:ind w:left="109" w:right="439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 безопасному</w:t>
            </w:r>
          </w:p>
          <w:p w14:paraId="71B91E19">
            <w:pPr>
              <w:pStyle w:val="14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поведению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дорогах"</w:t>
            </w:r>
          </w:p>
        </w:tc>
        <w:tc>
          <w:tcPr>
            <w:tcW w:w="2126" w:type="dxa"/>
          </w:tcPr>
          <w:p w14:paraId="13365F36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378" w:type="dxa"/>
          </w:tcPr>
          <w:p w14:paraId="676D8880">
            <w:pPr>
              <w:pStyle w:val="14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14:paraId="63F9E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20" w:type="dxa"/>
          </w:tcPr>
          <w:p w14:paraId="60B61080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4395" w:type="dxa"/>
          </w:tcPr>
          <w:p w14:paraId="03954098">
            <w:pPr>
              <w:pStyle w:val="14"/>
              <w:spacing w:line="316" w:lineRule="exact"/>
              <w:ind w:left="109" w:right="944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"Зеленый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огонек"</w:t>
            </w:r>
          </w:p>
        </w:tc>
        <w:tc>
          <w:tcPr>
            <w:tcW w:w="2126" w:type="dxa"/>
          </w:tcPr>
          <w:p w14:paraId="24C162F3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378" w:type="dxa"/>
          </w:tcPr>
          <w:p w14:paraId="4C7149E9">
            <w:pPr>
              <w:pStyle w:val="14"/>
              <w:spacing w:line="316" w:lineRule="exact"/>
              <w:ind w:left="108" w:right="411"/>
              <w:rPr>
                <w:sz w:val="28"/>
              </w:rPr>
            </w:pPr>
            <w:r>
              <w:rPr>
                <w:spacing w:val="-1"/>
                <w:sz w:val="28"/>
              </w:rPr>
              <w:t>ст.воспитатель,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14:paraId="51B6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620" w:type="dxa"/>
          </w:tcPr>
          <w:p w14:paraId="00D2B82F">
            <w:pPr>
              <w:pStyle w:val="14"/>
              <w:spacing w:before="3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4395" w:type="dxa"/>
          </w:tcPr>
          <w:p w14:paraId="551E4A0F">
            <w:pPr>
              <w:pStyle w:val="14"/>
              <w:spacing w:before="3" w:line="240" w:lineRule="auto"/>
              <w:ind w:left="109" w:right="225"/>
              <w:rPr>
                <w:sz w:val="28"/>
              </w:rPr>
            </w:pPr>
            <w:r>
              <w:rPr>
                <w:sz w:val="28"/>
              </w:rPr>
              <w:t>Консультация для воспитателей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"Целевые прогулки как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дорожно-</w:t>
            </w:r>
          </w:p>
          <w:p w14:paraId="03775A35">
            <w:pPr>
              <w:pStyle w:val="14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транспортного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травматизма"</w:t>
            </w:r>
          </w:p>
        </w:tc>
        <w:tc>
          <w:tcPr>
            <w:tcW w:w="2126" w:type="dxa"/>
          </w:tcPr>
          <w:p w14:paraId="2D64488B">
            <w:pPr>
              <w:pStyle w:val="14"/>
              <w:spacing w:before="3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378" w:type="dxa"/>
          </w:tcPr>
          <w:p w14:paraId="52A3DBF5">
            <w:pPr>
              <w:pStyle w:val="14"/>
              <w:spacing w:line="240" w:lineRule="auto"/>
              <w:ind w:left="0"/>
              <w:rPr>
                <w:sz w:val="28"/>
              </w:rPr>
            </w:pPr>
          </w:p>
        </w:tc>
      </w:tr>
      <w:tr w14:paraId="2600F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20" w:type="dxa"/>
          </w:tcPr>
          <w:p w14:paraId="133B0A1C">
            <w:pPr>
              <w:pStyle w:val="14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default"/>
                <w:b/>
                <w:sz w:val="28"/>
                <w:lang w:val="ru-RU"/>
              </w:rPr>
              <w:t>1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4395" w:type="dxa"/>
          </w:tcPr>
          <w:p w14:paraId="151B577D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</w:p>
          <w:p w14:paraId="7EB9ECEB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литературы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</w:p>
        </w:tc>
        <w:tc>
          <w:tcPr>
            <w:tcW w:w="2126" w:type="dxa"/>
          </w:tcPr>
          <w:p w14:paraId="608D4083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78" w:type="dxa"/>
          </w:tcPr>
          <w:p w14:paraId="72D89EE4">
            <w:pPr>
              <w:pStyle w:val="14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34F6B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20" w:type="dxa"/>
          </w:tcPr>
          <w:p w14:paraId="3859F667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default"/>
                <w:b/>
                <w:sz w:val="28"/>
                <w:lang w:val="ru-RU"/>
              </w:rPr>
              <w:t>2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4395" w:type="dxa"/>
          </w:tcPr>
          <w:p w14:paraId="357DCF69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764B6C1F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0260BCF8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14:paraId="6E96F0C2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2378" w:type="dxa"/>
          </w:tcPr>
          <w:p w14:paraId="6DCB9867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14:paraId="38687A90">
      <w:pPr>
        <w:pStyle w:val="8"/>
        <w:spacing w:before="1"/>
        <w:ind w:left="0" w:leftChars="0" w:firstLine="0" w:firstLineChars="0"/>
        <w:rPr>
          <w:sz w:val="9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90805</wp:posOffset>
            </wp:positionV>
            <wp:extent cx="45720" cy="36830"/>
            <wp:effectExtent l="0" t="0" r="0" b="8890"/>
            <wp:wrapTopAndBottom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04D18">
      <w:pPr>
        <w:pStyle w:val="8"/>
        <w:spacing w:line="74" w:lineRule="exact"/>
        <w:ind w:left="0" w:leftChars="0" w:firstLine="0" w:firstLineChars="0"/>
        <w:rPr>
          <w:sz w:val="7"/>
        </w:rPr>
      </w:pPr>
    </w:p>
    <w:p w14:paraId="3FDDCD96">
      <w:pPr>
        <w:pStyle w:val="3"/>
        <w:spacing w:before="89"/>
        <w:ind w:left="0" w:leftChars="0" w:right="1939" w:firstLine="0" w:firstLineChars="0"/>
        <w:jc w:val="center"/>
      </w:pPr>
      <w:r>
        <w:t>План</w:t>
      </w:r>
      <w:r>
        <w:rPr>
          <w:spacing w:val="-7"/>
        </w:rPr>
        <w:t xml:space="preserve"> </w:t>
      </w:r>
      <w:r>
        <w:t>мероприятий</w:t>
      </w:r>
    </w:p>
    <w:p w14:paraId="75F7BCCD">
      <w:pPr>
        <w:spacing w:before="2"/>
        <w:ind w:left="2500" w:right="1928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пожарной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>
        <w:rPr>
          <w:rFonts w:hint="default"/>
          <w:b/>
          <w:sz w:val="28"/>
          <w:lang w:val="ru-RU"/>
        </w:rPr>
        <w:t>4</w:t>
      </w:r>
      <w:r>
        <w:rPr>
          <w:b/>
          <w:sz w:val="28"/>
        </w:rPr>
        <w:t>-202</w:t>
      </w:r>
      <w:r>
        <w:rPr>
          <w:rFonts w:hint="default"/>
          <w:b/>
          <w:sz w:val="28"/>
          <w:lang w:val="ru-RU"/>
        </w:rPr>
        <w:t>5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</w:p>
    <w:p w14:paraId="0CD1B9E0">
      <w:pPr>
        <w:pStyle w:val="8"/>
        <w:spacing w:before="7"/>
        <w:rPr>
          <w:b/>
        </w:rPr>
      </w:pPr>
    </w:p>
    <w:tbl>
      <w:tblPr>
        <w:tblStyle w:val="6"/>
        <w:tblW w:w="0" w:type="auto"/>
        <w:tblInd w:w="10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4150"/>
        <w:gridCol w:w="2371"/>
        <w:gridCol w:w="2378"/>
      </w:tblGrid>
      <w:tr w14:paraId="0A379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20" w:type="dxa"/>
          </w:tcPr>
          <w:p w14:paraId="6133D615">
            <w:pPr>
              <w:pStyle w:val="14"/>
              <w:spacing w:line="319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4150" w:type="dxa"/>
          </w:tcPr>
          <w:p w14:paraId="35375FDC">
            <w:pPr>
              <w:pStyle w:val="14"/>
              <w:spacing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371" w:type="dxa"/>
          </w:tcPr>
          <w:p w14:paraId="0276DAC4">
            <w:pPr>
              <w:pStyle w:val="14"/>
              <w:spacing w:line="316" w:lineRule="exact"/>
              <w:ind w:left="109" w:right="738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исполнения</w:t>
            </w:r>
          </w:p>
        </w:tc>
        <w:tc>
          <w:tcPr>
            <w:tcW w:w="2378" w:type="dxa"/>
          </w:tcPr>
          <w:p w14:paraId="36881E51">
            <w:pPr>
              <w:pStyle w:val="14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14:paraId="32C87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20" w:type="dxa"/>
          </w:tcPr>
          <w:p w14:paraId="735D8C39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150" w:type="dxa"/>
          </w:tcPr>
          <w:p w14:paraId="39C6B957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Согласование,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</w:p>
          <w:p w14:paraId="73109A04">
            <w:pPr>
              <w:pStyle w:val="14"/>
              <w:spacing w:line="320" w:lineRule="atLeast"/>
              <w:ind w:left="109" w:right="561"/>
              <w:rPr>
                <w:sz w:val="28"/>
              </w:rPr>
            </w:pPr>
            <w:r>
              <w:rPr>
                <w:sz w:val="28"/>
              </w:rPr>
              <w:t>плана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371" w:type="dxa"/>
          </w:tcPr>
          <w:p w14:paraId="7F96E662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78" w:type="dxa"/>
          </w:tcPr>
          <w:p w14:paraId="188A9C1B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4B7DA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620" w:type="dxa"/>
          </w:tcPr>
          <w:p w14:paraId="2B8C0EAE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150" w:type="dxa"/>
          </w:tcPr>
          <w:p w14:paraId="56F93C3C">
            <w:pPr>
              <w:pStyle w:val="14"/>
              <w:spacing w:line="240" w:lineRule="auto"/>
              <w:ind w:left="109" w:right="246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работниками по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</w:p>
          <w:p w14:paraId="58DAF63F">
            <w:pPr>
              <w:pStyle w:val="14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пожарной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2371" w:type="dxa"/>
          </w:tcPr>
          <w:p w14:paraId="197D659B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78" w:type="dxa"/>
          </w:tcPr>
          <w:p w14:paraId="71316B7B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3571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620" w:type="dxa"/>
          </w:tcPr>
          <w:p w14:paraId="47134656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150" w:type="dxa"/>
          </w:tcPr>
          <w:p w14:paraId="190FC2CB">
            <w:pPr>
              <w:pStyle w:val="14"/>
              <w:spacing w:line="240" w:lineRule="auto"/>
              <w:ind w:left="109" w:right="187"/>
              <w:rPr>
                <w:sz w:val="28"/>
              </w:rPr>
            </w:pPr>
            <w:r>
              <w:rPr>
                <w:sz w:val="28"/>
              </w:rPr>
              <w:t>Проведение тематической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развлечений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пожарной безопасности с</w:t>
            </w:r>
          </w:p>
          <w:p w14:paraId="3D64353A">
            <w:pPr>
              <w:pStyle w:val="14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детьми.</w:t>
            </w:r>
          </w:p>
        </w:tc>
        <w:tc>
          <w:tcPr>
            <w:tcW w:w="2371" w:type="dxa"/>
          </w:tcPr>
          <w:p w14:paraId="2F8F3520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78" w:type="dxa"/>
          </w:tcPr>
          <w:p w14:paraId="14F112E1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092E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20" w:type="dxa"/>
          </w:tcPr>
          <w:p w14:paraId="56D632FF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150" w:type="dxa"/>
          </w:tcPr>
          <w:p w14:paraId="2CC92EB2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14:paraId="0C565FCF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"Спичка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невеличка"</w:t>
            </w:r>
          </w:p>
        </w:tc>
        <w:tc>
          <w:tcPr>
            <w:tcW w:w="2371" w:type="dxa"/>
          </w:tcPr>
          <w:p w14:paraId="565D4172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378" w:type="dxa"/>
          </w:tcPr>
          <w:p w14:paraId="1FAB2932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67419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620" w:type="dxa"/>
          </w:tcPr>
          <w:p w14:paraId="745810CA">
            <w:pPr>
              <w:pStyle w:val="14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150" w:type="dxa"/>
          </w:tcPr>
          <w:p w14:paraId="690ACF97">
            <w:pPr>
              <w:pStyle w:val="14"/>
              <w:spacing w:line="240" w:lineRule="auto"/>
              <w:ind w:left="109" w:right="276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правилах пожарной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  <w:p w14:paraId="436825B3">
            <w:pPr>
              <w:pStyle w:val="14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новогодних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</w:p>
        </w:tc>
        <w:tc>
          <w:tcPr>
            <w:tcW w:w="2371" w:type="dxa"/>
          </w:tcPr>
          <w:p w14:paraId="29B71E23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378" w:type="dxa"/>
          </w:tcPr>
          <w:p w14:paraId="4164B98C">
            <w:pPr>
              <w:pStyle w:val="14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6BF21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620" w:type="dxa"/>
          </w:tcPr>
          <w:p w14:paraId="535F15E1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4150" w:type="dxa"/>
          </w:tcPr>
          <w:p w14:paraId="5DD4C4AF">
            <w:pPr>
              <w:pStyle w:val="14"/>
              <w:spacing w:line="240" w:lineRule="auto"/>
              <w:ind w:left="109" w:right="449"/>
              <w:rPr>
                <w:sz w:val="28"/>
              </w:rPr>
            </w:pPr>
            <w:r>
              <w:rPr>
                <w:sz w:val="28"/>
              </w:rPr>
              <w:t>Приобретение дидактических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пособий, игр, 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 литературы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2BA22A30">
            <w:pPr>
              <w:pStyle w:val="14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пожарной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2371" w:type="dxa"/>
          </w:tcPr>
          <w:p w14:paraId="6C47A86E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78" w:type="dxa"/>
          </w:tcPr>
          <w:p w14:paraId="0184E3FF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4489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620" w:type="dxa"/>
          </w:tcPr>
          <w:p w14:paraId="44061408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4150" w:type="dxa"/>
          </w:tcPr>
          <w:p w14:paraId="7E149EA9">
            <w:pPr>
              <w:pStyle w:val="14"/>
              <w:spacing w:line="240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Проведение тематической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бесед, развлечений по правилам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пожарной безопасности с</w:t>
            </w:r>
          </w:p>
          <w:p w14:paraId="2F3F4E1A">
            <w:pPr>
              <w:pStyle w:val="14"/>
              <w:spacing w:line="316" w:lineRule="exact"/>
              <w:ind w:left="109" w:right="165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зевай,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заливай".</w:t>
            </w:r>
          </w:p>
        </w:tc>
        <w:tc>
          <w:tcPr>
            <w:tcW w:w="2371" w:type="dxa"/>
          </w:tcPr>
          <w:p w14:paraId="4E3D8572">
            <w:pPr>
              <w:pStyle w:val="14"/>
              <w:spacing w:line="482" w:lineRule="auto"/>
              <w:ind w:left="109" w:right="1269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2378" w:type="dxa"/>
          </w:tcPr>
          <w:p w14:paraId="380DCB5E">
            <w:pPr>
              <w:pStyle w:val="14"/>
              <w:spacing w:before="9" w:line="240" w:lineRule="auto"/>
              <w:ind w:left="0"/>
              <w:rPr>
                <w:b/>
                <w:sz w:val="27"/>
              </w:rPr>
            </w:pPr>
          </w:p>
          <w:p w14:paraId="79840FD7">
            <w:pPr>
              <w:pStyle w:val="14"/>
              <w:spacing w:before="1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48CFF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20" w:type="dxa"/>
          </w:tcPr>
          <w:p w14:paraId="0528DDD8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150" w:type="dxa"/>
          </w:tcPr>
          <w:p w14:paraId="334A9DE6">
            <w:pPr>
              <w:pStyle w:val="14"/>
              <w:spacing w:line="242" w:lineRule="auto"/>
              <w:ind w:left="109" w:right="34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"Если возник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пожар"</w:t>
            </w:r>
          </w:p>
          <w:p w14:paraId="28C2BAD5">
            <w:pPr>
              <w:pStyle w:val="14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2371" w:type="dxa"/>
          </w:tcPr>
          <w:p w14:paraId="2ADCBDD6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378" w:type="dxa"/>
          </w:tcPr>
          <w:p w14:paraId="618984BB">
            <w:pPr>
              <w:pStyle w:val="14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1E38F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20" w:type="dxa"/>
          </w:tcPr>
          <w:p w14:paraId="5DD0177A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4150" w:type="dxa"/>
          </w:tcPr>
          <w:p w14:paraId="14F44FE2">
            <w:pPr>
              <w:pStyle w:val="14"/>
              <w:spacing w:line="240" w:lineRule="auto"/>
              <w:ind w:left="109" w:right="89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 по пожарной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14:paraId="70E50FEE">
            <w:pPr>
              <w:pStyle w:val="14"/>
              <w:spacing w:line="324" w:lineRule="exact"/>
              <w:ind w:left="109" w:right="311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- информация для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(инструкции).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rFonts w:hint="default"/>
                <w:sz w:val="28"/>
                <w:lang w:val="ru-RU"/>
              </w:rPr>
              <w:t xml:space="preserve"> «Служба 01 всегда на страже »</w:t>
            </w:r>
          </w:p>
        </w:tc>
        <w:tc>
          <w:tcPr>
            <w:tcW w:w="2371" w:type="dxa"/>
          </w:tcPr>
          <w:p w14:paraId="3C668C51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78" w:type="dxa"/>
          </w:tcPr>
          <w:p w14:paraId="1FBA5667">
            <w:pPr>
              <w:pStyle w:val="14"/>
              <w:spacing w:line="242" w:lineRule="auto"/>
              <w:ind w:left="108" w:right="411"/>
              <w:rPr>
                <w:sz w:val="28"/>
              </w:rPr>
            </w:pPr>
            <w:r>
              <w:rPr>
                <w:spacing w:val="-1"/>
                <w:sz w:val="28"/>
              </w:rPr>
              <w:t>ст.воспитатель,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</w:tbl>
    <w:p w14:paraId="535340C1">
      <w:pPr>
        <w:pStyle w:val="8"/>
        <w:rPr>
          <w:b/>
          <w:sz w:val="2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7218680</wp:posOffset>
            </wp:positionH>
            <wp:positionV relativeFrom="paragraph">
              <wp:posOffset>213995</wp:posOffset>
            </wp:positionV>
            <wp:extent cx="45720" cy="36830"/>
            <wp:effectExtent l="0" t="0" r="0" b="8890"/>
            <wp:wrapTopAndBottom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0A341">
      <w:pPr>
        <w:spacing w:after="0"/>
        <w:rPr>
          <w:sz w:val="26"/>
        </w:rPr>
        <w:sectPr>
          <w:pgSz w:w="11910" w:h="16850"/>
          <w:pgMar w:top="480" w:right="360" w:bottom="280" w:left="360" w:header="720" w:footer="720" w:gutter="0"/>
          <w:cols w:space="720" w:num="1"/>
        </w:sectPr>
      </w:pPr>
    </w:p>
    <w:p w14:paraId="53F9021F">
      <w:pPr>
        <w:pStyle w:val="8"/>
        <w:spacing w:line="74" w:lineRule="exact"/>
        <w:ind w:left="115"/>
        <w:rPr>
          <w:sz w:val="7"/>
        </w:rPr>
      </w:pPr>
    </w:p>
    <w:p w14:paraId="372F3480">
      <w:pPr>
        <w:pStyle w:val="8"/>
        <w:spacing w:before="1"/>
        <w:rPr>
          <w:b/>
          <w:sz w:val="13"/>
        </w:rPr>
      </w:pPr>
    </w:p>
    <w:p w14:paraId="5D517315">
      <w:pPr>
        <w:pStyle w:val="8"/>
        <w:rPr>
          <w:b/>
          <w:sz w:val="20"/>
        </w:rPr>
      </w:pPr>
    </w:p>
    <w:p w14:paraId="2FF8D132">
      <w:pPr>
        <w:pStyle w:val="3"/>
        <w:spacing w:before="216"/>
        <w:ind w:left="0" w:leftChars="0" w:right="1943" w:firstLine="0" w:firstLineChars="0"/>
        <w:jc w:val="center"/>
      </w:pPr>
      <w:r>
        <w:t>План</w:t>
      </w:r>
      <w:r>
        <w:rPr>
          <w:spacing w:val="-8"/>
        </w:rPr>
        <w:t xml:space="preserve"> </w:t>
      </w:r>
      <w:r>
        <w:t>мероприятий,</w:t>
      </w:r>
    </w:p>
    <w:p w14:paraId="3BB4AE79">
      <w:pPr>
        <w:spacing w:before="2" w:line="242" w:lineRule="auto"/>
        <w:ind w:left="1808" w:right="1245" w:firstLine="0"/>
        <w:jc w:val="center"/>
        <w:rPr>
          <w:b/>
          <w:sz w:val="28"/>
        </w:rPr>
      </w:pPr>
      <w:r>
        <w:rPr>
          <w:b/>
          <w:sz w:val="28"/>
        </w:rPr>
        <w:t>направленных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жизнедеятельности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>
        <w:rPr>
          <w:rFonts w:hint="default"/>
          <w:b/>
          <w:sz w:val="28"/>
          <w:lang w:val="ru-RU"/>
        </w:rPr>
        <w:t>4</w:t>
      </w:r>
      <w:r>
        <w:rPr>
          <w:b/>
          <w:sz w:val="28"/>
        </w:rPr>
        <w:t>-202</w:t>
      </w:r>
      <w:r>
        <w:rPr>
          <w:rFonts w:hint="default"/>
          <w:b/>
          <w:sz w:val="28"/>
          <w:lang w:val="ru-RU"/>
        </w:rPr>
        <w:t>5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14:paraId="681F6C92">
      <w:pPr>
        <w:pStyle w:val="8"/>
        <w:spacing w:before="6"/>
        <w:rPr>
          <w:b/>
          <w:sz w:val="27"/>
        </w:rPr>
      </w:pPr>
    </w:p>
    <w:tbl>
      <w:tblPr>
        <w:tblStyle w:val="6"/>
        <w:tblW w:w="0" w:type="auto"/>
        <w:tblInd w:w="10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4675"/>
        <w:gridCol w:w="1844"/>
        <w:gridCol w:w="2377"/>
      </w:tblGrid>
      <w:tr w14:paraId="155F5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20" w:type="dxa"/>
          </w:tcPr>
          <w:p w14:paraId="29063CDC">
            <w:pPr>
              <w:pStyle w:val="14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4675" w:type="dxa"/>
          </w:tcPr>
          <w:p w14:paraId="15697FA2">
            <w:pPr>
              <w:pStyle w:val="14"/>
              <w:ind w:left="1456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844" w:type="dxa"/>
          </w:tcPr>
          <w:p w14:paraId="55B42710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  <w:p w14:paraId="0A5A980E">
            <w:pPr>
              <w:pStyle w:val="14"/>
              <w:spacing w:before="2"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исполнения</w:t>
            </w:r>
          </w:p>
        </w:tc>
        <w:tc>
          <w:tcPr>
            <w:tcW w:w="2377" w:type="dxa"/>
          </w:tcPr>
          <w:p w14:paraId="5C966129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14:paraId="1F55A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20" w:type="dxa"/>
          </w:tcPr>
          <w:p w14:paraId="0F2260BA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675" w:type="dxa"/>
          </w:tcPr>
          <w:p w14:paraId="2ACCA056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Инструктивно-методическая</w:t>
            </w:r>
          </w:p>
          <w:p w14:paraId="568B5CC5">
            <w:pPr>
              <w:pStyle w:val="14"/>
              <w:spacing w:line="324" w:lineRule="exact"/>
              <w:ind w:left="109" w:right="592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ОБЖ.</w:t>
            </w:r>
          </w:p>
        </w:tc>
        <w:tc>
          <w:tcPr>
            <w:tcW w:w="1844" w:type="dxa"/>
          </w:tcPr>
          <w:p w14:paraId="705172D4">
            <w:pPr>
              <w:pStyle w:val="1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77" w:type="dxa"/>
          </w:tcPr>
          <w:p w14:paraId="28B81F0F">
            <w:pPr>
              <w:pStyle w:val="14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38D9F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20" w:type="dxa"/>
          </w:tcPr>
          <w:p w14:paraId="64639EEA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675" w:type="dxa"/>
          </w:tcPr>
          <w:p w14:paraId="3F333E95">
            <w:pPr>
              <w:pStyle w:val="14"/>
              <w:spacing w:before="1" w:line="235" w:lineRule="auto"/>
              <w:ind w:left="109" w:right="146"/>
              <w:rPr>
                <w:sz w:val="28"/>
              </w:rPr>
            </w:pPr>
            <w:r>
              <w:rPr>
                <w:sz w:val="28"/>
              </w:rPr>
              <w:t>Встреча воспитанников старшего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медицинским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работником</w:t>
            </w:r>
          </w:p>
          <w:p w14:paraId="702ECBAB">
            <w:pPr>
              <w:pStyle w:val="14"/>
              <w:spacing w:before="5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"Здоровье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болезнь"</w:t>
            </w:r>
          </w:p>
        </w:tc>
        <w:tc>
          <w:tcPr>
            <w:tcW w:w="1844" w:type="dxa"/>
          </w:tcPr>
          <w:p w14:paraId="2AFC13E5">
            <w:pPr>
              <w:pStyle w:val="14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77" w:type="dxa"/>
          </w:tcPr>
          <w:p w14:paraId="27090848">
            <w:pPr>
              <w:pStyle w:val="14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14:paraId="146F0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20" w:type="dxa"/>
          </w:tcPr>
          <w:p w14:paraId="5F66083A">
            <w:pPr>
              <w:pStyle w:val="14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675" w:type="dxa"/>
          </w:tcPr>
          <w:p w14:paraId="31487071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Непосредственно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</w:p>
          <w:p w14:paraId="6A5CC614">
            <w:pPr>
              <w:pStyle w:val="14"/>
              <w:spacing w:line="320" w:lineRule="atLeast"/>
              <w:ind w:left="109" w:right="1190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</w:tc>
        <w:tc>
          <w:tcPr>
            <w:tcW w:w="1844" w:type="dxa"/>
          </w:tcPr>
          <w:p w14:paraId="0237708C">
            <w:pPr>
              <w:pStyle w:val="14"/>
              <w:spacing w:line="242" w:lineRule="auto"/>
              <w:ind w:right="56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77" w:type="dxa"/>
          </w:tcPr>
          <w:p w14:paraId="6681D1B6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07234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20" w:type="dxa"/>
          </w:tcPr>
          <w:p w14:paraId="73A7E46E">
            <w:pPr>
              <w:pStyle w:val="14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675" w:type="dxa"/>
          </w:tcPr>
          <w:p w14:paraId="5DEF9887">
            <w:pPr>
              <w:pStyle w:val="14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14:paraId="5C9694FD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"Витамины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организм"</w:t>
            </w:r>
          </w:p>
        </w:tc>
        <w:tc>
          <w:tcPr>
            <w:tcW w:w="1844" w:type="dxa"/>
          </w:tcPr>
          <w:p w14:paraId="47252077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377" w:type="dxa"/>
          </w:tcPr>
          <w:p w14:paraId="6DFDF10D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048CA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620" w:type="dxa"/>
          </w:tcPr>
          <w:p w14:paraId="35ECD6FA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675" w:type="dxa"/>
          </w:tcPr>
          <w:p w14:paraId="35DE4D95">
            <w:pPr>
              <w:pStyle w:val="14"/>
              <w:spacing w:line="240" w:lineRule="auto"/>
              <w:ind w:left="109" w:right="473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инструктажи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1BE3BD2F">
            <w:pPr>
              <w:pStyle w:val="14"/>
              <w:spacing w:line="304" w:lineRule="exact"/>
              <w:ind w:left="109"/>
              <w:rPr>
                <w:sz w:val="28"/>
              </w:rPr>
            </w:pPr>
            <w:r>
              <w:rPr>
                <w:spacing w:val="-1"/>
                <w:sz w:val="28"/>
              </w:rPr>
              <w:t>общественных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местах.</w:t>
            </w:r>
          </w:p>
        </w:tc>
        <w:tc>
          <w:tcPr>
            <w:tcW w:w="1844" w:type="dxa"/>
          </w:tcPr>
          <w:p w14:paraId="4B335970">
            <w:pPr>
              <w:pStyle w:val="14"/>
              <w:spacing w:before="1" w:line="235" w:lineRule="auto"/>
              <w:ind w:right="56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77" w:type="dxa"/>
          </w:tcPr>
          <w:p w14:paraId="4EA29278">
            <w:pPr>
              <w:pStyle w:val="1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56129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20" w:type="dxa"/>
          </w:tcPr>
          <w:p w14:paraId="2E62BE5B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4675" w:type="dxa"/>
          </w:tcPr>
          <w:p w14:paraId="1D9D8D7E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</w:p>
          <w:p w14:paraId="7AC4DF0E">
            <w:pPr>
              <w:pStyle w:val="14"/>
              <w:spacing w:line="316" w:lineRule="exact"/>
              <w:ind w:left="109" w:right="104"/>
              <w:rPr>
                <w:sz w:val="28"/>
              </w:rPr>
            </w:pPr>
            <w:r>
              <w:rPr>
                <w:sz w:val="28"/>
              </w:rPr>
              <w:t>пособий, игр, методической, детской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</w:tc>
        <w:tc>
          <w:tcPr>
            <w:tcW w:w="1844" w:type="dxa"/>
          </w:tcPr>
          <w:p w14:paraId="5C2EB7AC">
            <w:pPr>
              <w:pStyle w:val="14"/>
              <w:spacing w:line="242" w:lineRule="auto"/>
              <w:ind w:right="56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77" w:type="dxa"/>
          </w:tcPr>
          <w:p w14:paraId="718DD430">
            <w:pPr>
              <w:pStyle w:val="1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0704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20" w:type="dxa"/>
          </w:tcPr>
          <w:p w14:paraId="66EB3C05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4675" w:type="dxa"/>
          </w:tcPr>
          <w:p w14:paraId="46B7F52E">
            <w:pPr>
              <w:pStyle w:val="14"/>
              <w:spacing w:line="242" w:lineRule="auto"/>
              <w:ind w:left="109" w:right="222"/>
              <w:rPr>
                <w:sz w:val="28"/>
              </w:rPr>
            </w:pPr>
            <w:r>
              <w:rPr>
                <w:sz w:val="28"/>
              </w:rPr>
              <w:t>Оформление информационного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14:paraId="1AC9EBBE">
            <w:pPr>
              <w:pStyle w:val="14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"Личная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гигиена"</w:t>
            </w:r>
          </w:p>
        </w:tc>
        <w:tc>
          <w:tcPr>
            <w:tcW w:w="1844" w:type="dxa"/>
          </w:tcPr>
          <w:p w14:paraId="5D752ECE">
            <w:pPr>
              <w:pStyle w:val="14"/>
              <w:spacing w:line="242" w:lineRule="auto"/>
              <w:ind w:right="56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77" w:type="dxa"/>
          </w:tcPr>
          <w:p w14:paraId="757227D8">
            <w:pPr>
              <w:pStyle w:val="1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4333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20" w:type="dxa"/>
          </w:tcPr>
          <w:p w14:paraId="7AC771E9">
            <w:pPr>
              <w:pStyle w:val="14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675" w:type="dxa"/>
          </w:tcPr>
          <w:p w14:paraId="6632AC6C">
            <w:pPr>
              <w:pStyle w:val="14"/>
              <w:ind w:left="109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</w:p>
          <w:p w14:paraId="3FC813A7">
            <w:pPr>
              <w:pStyle w:val="14"/>
              <w:spacing w:before="2"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прогулочных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площадок.</w:t>
            </w:r>
          </w:p>
        </w:tc>
        <w:tc>
          <w:tcPr>
            <w:tcW w:w="1844" w:type="dxa"/>
          </w:tcPr>
          <w:p w14:paraId="4C876A2E">
            <w:pPr>
              <w:pStyle w:val="14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77" w:type="dxa"/>
          </w:tcPr>
          <w:p w14:paraId="1C7DC245">
            <w:pPr>
              <w:pStyle w:val="1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51886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620" w:type="dxa"/>
          </w:tcPr>
          <w:p w14:paraId="74DDFB25">
            <w:pPr>
              <w:pStyle w:val="14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4675" w:type="dxa"/>
          </w:tcPr>
          <w:p w14:paraId="25B2BBEA">
            <w:pPr>
              <w:pStyle w:val="14"/>
              <w:spacing w:line="240" w:lineRule="auto"/>
              <w:ind w:left="109" w:right="354"/>
              <w:rPr>
                <w:sz w:val="28"/>
              </w:rPr>
            </w:pPr>
            <w:r>
              <w:rPr>
                <w:sz w:val="28"/>
              </w:rPr>
              <w:t>Анализ работы с детьми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 по 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14:paraId="4DBAF97E">
            <w:pPr>
              <w:pStyle w:val="14"/>
              <w:spacing w:before="3" w:line="235" w:lineRule="auto"/>
              <w:ind w:left="109"/>
              <w:rPr>
                <w:sz w:val="28"/>
              </w:rPr>
            </w:pPr>
            <w:r>
              <w:rPr>
                <w:sz w:val="28"/>
              </w:rPr>
              <w:t>-информация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родителей(инструкции).</w:t>
            </w:r>
          </w:p>
          <w:p w14:paraId="08E9C44F">
            <w:pPr>
              <w:pStyle w:val="14"/>
              <w:spacing w:before="5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-беседы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детьми:</w:t>
            </w:r>
          </w:p>
          <w:p w14:paraId="51144C87">
            <w:pPr>
              <w:pStyle w:val="14"/>
              <w:spacing w:before="2" w:line="240" w:lineRule="auto"/>
              <w:ind w:left="109" w:right="576"/>
              <w:rPr>
                <w:sz w:val="28"/>
              </w:rPr>
            </w:pPr>
            <w:r>
              <w:rPr>
                <w:sz w:val="28"/>
              </w:rPr>
              <w:t>"Ядовитые растения вокруг нас",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"Здоровая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пища",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"Опасные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воде",</w:t>
            </w:r>
          </w:p>
          <w:p w14:paraId="08269ED6">
            <w:pPr>
              <w:pStyle w:val="14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"Витамины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продукты"</w:t>
            </w:r>
          </w:p>
        </w:tc>
        <w:tc>
          <w:tcPr>
            <w:tcW w:w="1844" w:type="dxa"/>
          </w:tcPr>
          <w:p w14:paraId="646CEF6C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14:paraId="03E656ED">
            <w:pPr>
              <w:pStyle w:val="14"/>
              <w:spacing w:line="240" w:lineRule="auto"/>
              <w:ind w:left="0"/>
              <w:rPr>
                <w:b/>
                <w:sz w:val="30"/>
              </w:rPr>
            </w:pPr>
          </w:p>
          <w:p w14:paraId="41488DFD">
            <w:pPr>
              <w:pStyle w:val="14"/>
              <w:spacing w:line="240" w:lineRule="auto"/>
              <w:ind w:left="0"/>
              <w:rPr>
                <w:b/>
                <w:sz w:val="30"/>
              </w:rPr>
            </w:pPr>
          </w:p>
          <w:p w14:paraId="2609F1AA">
            <w:pPr>
              <w:pStyle w:val="14"/>
              <w:spacing w:line="240" w:lineRule="auto"/>
              <w:ind w:left="0"/>
              <w:rPr>
                <w:b/>
                <w:sz w:val="30"/>
              </w:rPr>
            </w:pPr>
          </w:p>
          <w:p w14:paraId="1D403C4D">
            <w:pPr>
              <w:pStyle w:val="14"/>
              <w:spacing w:line="240" w:lineRule="auto"/>
              <w:ind w:left="0"/>
              <w:rPr>
                <w:b/>
                <w:sz w:val="30"/>
              </w:rPr>
            </w:pPr>
          </w:p>
          <w:p w14:paraId="7DFE8831">
            <w:pPr>
              <w:pStyle w:val="14"/>
              <w:spacing w:line="240" w:lineRule="auto"/>
              <w:ind w:left="0"/>
              <w:rPr>
                <w:b/>
                <w:sz w:val="30"/>
              </w:rPr>
            </w:pPr>
          </w:p>
          <w:p w14:paraId="4DF8E3E2">
            <w:pPr>
              <w:pStyle w:val="14"/>
              <w:spacing w:before="207" w:line="240" w:lineRule="auto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377" w:type="dxa"/>
          </w:tcPr>
          <w:p w14:paraId="611949A3">
            <w:pPr>
              <w:pStyle w:val="14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14:paraId="477E18E0">
      <w:pPr>
        <w:pStyle w:val="8"/>
        <w:spacing w:before="67"/>
        <w:ind w:left="1350"/>
      </w:pPr>
    </w:p>
    <w:p w14:paraId="7BF49F2E"/>
    <w:sectPr>
      <w:footerReference r:id="rId3" w:type="default"/>
      <w:pgSz w:w="11910" w:h="16840"/>
      <w:pgMar w:top="1120" w:right="0" w:bottom="1160" w:left="860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3B327">
    <w:pPr>
      <w:pStyle w:val="8"/>
      <w:spacing w:line="14" w:lineRule="auto"/>
      <w:ind w:left="0"/>
      <w:rPr>
        <w:sz w:val="19"/>
      </w:rPr>
    </w:pPr>
    <w:r>
      <w:pict>
        <v:shape id="_x0000_s2049" o:spid="_x0000_s2049" o:spt="202" type="#_x0000_t202" style="position:absolute;left:0pt;margin-left:537.95pt;margin-top:778.15pt;height:15.3pt;width:18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829D99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4"/>
                  </w:rPr>
                  <w:t>50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10" w:hanging="28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3" w:hanging="28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6" w:hanging="28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0" w:hanging="28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13" w:hanging="28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87" w:hanging="28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60" w:hanging="28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3" w:hanging="28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07" w:hanging="287"/>
      </w:pPr>
      <w:rPr>
        <w:rFonts w:hint="default"/>
        <w:lang w:val="ru-RU" w:eastAsia="en-US" w:bidi="ar-SA"/>
      </w:rPr>
    </w:lvl>
  </w:abstractNum>
  <w:abstractNum w:abstractNumId="1">
    <w:nsid w:val="A83BAFB8"/>
    <w:multiLevelType w:val="singleLevel"/>
    <w:tmpl w:val="A83BAFB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DEB736B"/>
    <w:multiLevelType w:val="singleLevel"/>
    <w:tmpl w:val="ADEB736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1217" w:hanging="159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16" w:hanging="15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1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10" w:hanging="1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07" w:hanging="1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04" w:hanging="1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01" w:hanging="1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98" w:hanging="1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95" w:hanging="159"/>
      </w:pPr>
      <w:rPr>
        <w:rFonts w:hint="default"/>
        <w:lang w:val="ru-RU" w:eastAsia="en-US" w:bidi="ar-SA"/>
      </w:rPr>
    </w:lvl>
  </w:abstractNum>
  <w:abstractNum w:abstractNumId="4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1224" w:hanging="166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059" w:hanging="30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7" w:hanging="3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5" w:hanging="3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42" w:hanging="3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50" w:hanging="3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8" w:hanging="3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65" w:hanging="3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73" w:hanging="303"/>
      </w:pPr>
      <w:rPr>
        <w:rFonts w:hint="default"/>
        <w:lang w:val="ru-RU" w:eastAsia="en-US" w:bidi="ar-SA"/>
      </w:rPr>
    </w:lvl>
  </w:abstractNum>
  <w:abstractNum w:abstractNumId="5">
    <w:nsid w:val="C2ECF206"/>
    <w:multiLevelType w:val="singleLevel"/>
    <w:tmpl w:val="C2ECF20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199" w:hanging="239"/>
        <w:jc w:val="right"/>
      </w:pPr>
      <w:rPr>
        <w:rFonts w:hint="default"/>
        <w:b/>
        <w:bCs/>
        <w:w w:val="102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5118" w:hanging="496"/>
        <w:jc w:val="righ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793" w:hanging="4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476" w:hanging="4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159" w:hanging="4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842" w:hanging="4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526" w:hanging="4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209" w:hanging="4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892" w:hanging="496"/>
      </w:pPr>
      <w:rPr>
        <w:rFonts w:hint="default"/>
        <w:lang w:val="ru-RU" w:eastAsia="en-US" w:bidi="ar-SA"/>
      </w:rPr>
    </w:lvl>
  </w:abstractNum>
  <w:abstractNum w:abstractNumId="7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376" w:hanging="31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31"/>
        <w:szCs w:val="31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59" w:hanging="555"/>
        <w:jc w:val="left"/>
      </w:pPr>
      <w:rPr>
        <w:rFonts w:hint="default" w:ascii="Times New Roman" w:hAnsi="Times New Roman" w:eastAsia="Times New Roman" w:cs="Times New Roman"/>
        <w:w w:val="102"/>
        <w:sz w:val="31"/>
        <w:szCs w:val="31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20" w:hanging="5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16" w:hanging="5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12" w:hanging="5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08" w:hanging="5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04" w:hanging="5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00" w:hanging="5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6" w:hanging="555"/>
      </w:pPr>
      <w:rPr>
        <w:rFonts w:hint="default"/>
        <w:lang w:val="ru-RU" w:eastAsia="en-US" w:bidi="ar-SA"/>
      </w:rPr>
    </w:lvl>
  </w:abstractNum>
  <w:abstractNum w:abstractNumId="8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059" w:hanging="332"/>
        <w:jc w:val="righ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191" w:hanging="49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976" w:hanging="4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753" w:hanging="4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29" w:hanging="4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06" w:hanging="4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82" w:hanging="4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59" w:hanging="4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35" w:hanging="496"/>
      </w:pPr>
      <w:rPr>
        <w:rFonts w:hint="default"/>
        <w:lang w:val="ru-RU" w:eastAsia="en-US" w:bidi="ar-SA"/>
      </w:rPr>
    </w:lvl>
  </w:abstractNum>
  <w:abstractNum w:abstractNumId="9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274" w:hanging="216"/>
        <w:jc w:val="right"/>
      </w:pPr>
      <w:rPr>
        <w:rFonts w:hint="default"/>
        <w:spacing w:val="1"/>
        <w:w w:val="100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1554" w:hanging="496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29" w:hanging="4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99" w:hanging="4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9" w:hanging="4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9" w:hanging="4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09" w:hanging="4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79" w:hanging="4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49" w:hanging="496"/>
      </w:pPr>
      <w:rPr>
        <w:rFonts w:hint="default"/>
        <w:lang w:val="ru-RU" w:eastAsia="en-US" w:bidi="ar-SA"/>
      </w:rPr>
    </w:lvl>
  </w:abstractNum>
  <w:abstractNum w:abstractNumId="10">
    <w:nsid w:val="155B9BDE"/>
    <w:multiLevelType w:val="singleLevel"/>
    <w:tmpl w:val="155B9BDE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100" w:hanging="317"/>
        <w:jc w:val="right"/>
      </w:pPr>
      <w:rPr>
        <w:rFonts w:hint="default"/>
        <w:w w:val="102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2656" w:hanging="54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36"/>
        <w:szCs w:val="3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13" w:hanging="5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65" w:hanging="5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17" w:hanging="5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69" w:hanging="5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21" w:hanging="5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73" w:hanging="5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25" w:hanging="548"/>
      </w:pPr>
      <w:rPr>
        <w:rFonts w:hint="default"/>
        <w:lang w:val="ru-RU" w:eastAsia="en-US" w:bidi="ar-SA"/>
      </w:rPr>
    </w:lvl>
  </w:abstractNum>
  <w:abstractNum w:abstractNumId="12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397" w:hanging="28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5" w:hanging="28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0" w:hanging="28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5" w:hanging="28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81" w:hanging="28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26" w:hanging="28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71" w:hanging="28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17" w:hanging="28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2" w:hanging="287"/>
      </w:pPr>
      <w:rPr>
        <w:rFonts w:hint="default"/>
        <w:lang w:val="ru-RU" w:eastAsia="en-US" w:bidi="ar-SA"/>
      </w:rPr>
    </w:lvl>
  </w:abstractNum>
  <w:abstractNum w:abstractNumId="13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770" w:hanging="16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100" w:hanging="15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5" w:hanging="1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0" w:hanging="1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36" w:hanging="1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1" w:hanging="1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87" w:hanging="1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2" w:hanging="1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7" w:hanging="159"/>
      </w:pPr>
      <w:rPr>
        <w:rFonts w:hint="default"/>
        <w:lang w:val="ru-RU" w:eastAsia="en-US" w:bidi="ar-SA"/>
      </w:rPr>
    </w:lvl>
  </w:abstractNum>
  <w:abstractNum w:abstractNumId="14">
    <w:nsid w:val="5A241D34"/>
    <w:multiLevelType w:val="multilevel"/>
    <w:tmpl w:val="5A241D34"/>
    <w:lvl w:ilvl="0" w:tentative="0">
      <w:start w:val="6"/>
      <w:numFmt w:val="decimal"/>
      <w:lvlText w:val="%1"/>
      <w:lvlJc w:val="left"/>
      <w:pPr>
        <w:ind w:left="2247" w:hanging="425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2247" w:hanging="42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29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24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819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14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09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99" w:hanging="425"/>
      </w:pPr>
      <w:rPr>
        <w:rFonts w:hint="default"/>
        <w:lang w:val="ru-RU" w:eastAsia="en-US" w:bidi="ar-SA"/>
      </w:rPr>
    </w:lvl>
  </w:abstractNum>
  <w:abstractNum w:abstractNumId="15">
    <w:nsid w:val="5AF71A69"/>
    <w:multiLevelType w:val="singleLevel"/>
    <w:tmpl w:val="5AF71A69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72183CF9"/>
    <w:multiLevelType w:val="multilevel"/>
    <w:tmpl w:val="72183CF9"/>
    <w:lvl w:ilvl="0" w:tentative="0">
      <w:start w:val="0"/>
      <w:numFmt w:val="bullet"/>
      <w:lvlText w:val="·"/>
      <w:lvlJc w:val="left"/>
      <w:pPr>
        <w:ind w:left="1059" w:hanging="59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86" w:hanging="361"/>
      </w:pPr>
      <w:rPr>
        <w:rFonts w:hint="default" w:ascii="Symbol" w:hAnsi="Symbol" w:eastAsia="Symbol" w:cs="Symbol"/>
        <w:w w:val="103"/>
        <w:sz w:val="23"/>
        <w:szCs w:val="23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7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15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82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50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18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85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53" w:hanging="361"/>
      </w:pPr>
      <w:rPr>
        <w:rFonts w:hint="default"/>
        <w:lang w:val="ru-RU" w:eastAsia="en-US" w:bidi="ar-SA"/>
      </w:rPr>
    </w:lvl>
  </w:abstractNum>
  <w:abstractNum w:abstractNumId="17">
    <w:nsid w:val="741646A7"/>
    <w:multiLevelType w:val="multilevel"/>
    <w:tmpl w:val="741646A7"/>
    <w:lvl w:ilvl="0" w:tentative="0">
      <w:start w:val="0"/>
      <w:numFmt w:val="bullet"/>
      <w:lvlText w:val="-"/>
      <w:lvlJc w:val="left"/>
      <w:pPr>
        <w:ind w:left="84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60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81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01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2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4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63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84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05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7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16"/>
  </w:num>
  <w:num w:numId="11">
    <w:abstractNumId w:val="15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F379ED"/>
    <w:rsid w:val="001F0743"/>
    <w:rsid w:val="00255146"/>
    <w:rsid w:val="00282AFC"/>
    <w:rsid w:val="0045242D"/>
    <w:rsid w:val="005D423C"/>
    <w:rsid w:val="00660048"/>
    <w:rsid w:val="00765011"/>
    <w:rsid w:val="008A2CC2"/>
    <w:rsid w:val="00934F01"/>
    <w:rsid w:val="009F41D3"/>
    <w:rsid w:val="00A36FE4"/>
    <w:rsid w:val="00A72F93"/>
    <w:rsid w:val="00BE21DD"/>
    <w:rsid w:val="00C71E83"/>
    <w:rsid w:val="00D505FE"/>
    <w:rsid w:val="00F379ED"/>
    <w:rsid w:val="0B6E17FF"/>
    <w:rsid w:val="13D94250"/>
    <w:rsid w:val="1BD43154"/>
    <w:rsid w:val="1E6B51C7"/>
    <w:rsid w:val="1EF32009"/>
    <w:rsid w:val="220D4BFE"/>
    <w:rsid w:val="24D07967"/>
    <w:rsid w:val="38E32E3E"/>
    <w:rsid w:val="3EF1070C"/>
    <w:rsid w:val="41764791"/>
    <w:rsid w:val="42F01348"/>
    <w:rsid w:val="492767DC"/>
    <w:rsid w:val="4A1B15C4"/>
    <w:rsid w:val="4BAD1552"/>
    <w:rsid w:val="551E5F41"/>
    <w:rsid w:val="572F20FB"/>
    <w:rsid w:val="70D53FED"/>
    <w:rsid w:val="777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825"/>
      <w:outlineLvl w:val="0"/>
    </w:pPr>
    <w:rPr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ind w:left="842"/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qFormat/>
    <w:uiPriority w:val="1"/>
    <w:pPr>
      <w:spacing w:line="316" w:lineRule="exact"/>
      <w:ind w:left="1059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u w:val="single" w:color="000000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qFormat/>
    <w:uiPriority w:val="1"/>
    <w:pPr>
      <w:ind w:left="842"/>
    </w:pPr>
    <w:rPr>
      <w:sz w:val="28"/>
      <w:szCs w:val="28"/>
    </w:rPr>
  </w:style>
  <w:style w:type="paragraph" w:styleId="9">
    <w:name w:val="toc 1"/>
    <w:basedOn w:val="1"/>
    <w:qFormat/>
    <w:uiPriority w:val="1"/>
    <w:pPr>
      <w:spacing w:before="48"/>
      <w:ind w:left="861"/>
    </w:pPr>
    <w:rPr>
      <w:sz w:val="28"/>
      <w:szCs w:val="28"/>
    </w:rPr>
  </w:style>
  <w:style w:type="paragraph" w:styleId="10">
    <w:name w:val="Title"/>
    <w:basedOn w:val="1"/>
    <w:qFormat/>
    <w:uiPriority w:val="1"/>
    <w:pPr>
      <w:ind w:left="1376" w:right="139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table" w:styleId="11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842"/>
    </w:pPr>
  </w:style>
  <w:style w:type="paragraph" w:customStyle="1" w:styleId="14">
    <w:name w:val="Table Paragraph"/>
    <w:basedOn w:val="1"/>
    <w:qFormat/>
    <w:uiPriority w:val="1"/>
    <w:pPr>
      <w:ind w:left="107"/>
    </w:pPr>
  </w:style>
  <w:style w:type="character" w:customStyle="1" w:styleId="15">
    <w:name w:val="Текст выноски Знак"/>
    <w:basedOn w:val="5"/>
    <w:link w:val="7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34</Pages>
  <Words>10039</Words>
  <Characters>57224</Characters>
  <Lines>476</Lines>
  <Paragraphs>134</Paragraphs>
  <TotalTime>3</TotalTime>
  <ScaleCrop>false</ScaleCrop>
  <LinksUpToDate>false</LinksUpToDate>
  <CharactersWithSpaces>67129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2023-08-28T17:40:00Z</dcterms:created>
  <dc:creator>Чадаана</dc:creator>
  <cp:lastModifiedBy>hunch</cp:lastModifiedBy>
  <cp:lastPrinted>2024-10-09T07:21:00Z</cp:lastPrinted>
  <dcterms:modified xsi:type="dcterms:W3CDTF">2024-12-18T07:35:23Z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2023-08-28T00:00:00Z</vt:filetime>
  </property>
  <property fmtid="{D5CDD505-2E9C-101B-9397-08002B2CF9AE}" pid="5" name="KSOProductBuildVer">
    <vt:lpwstr>1049-12.2.0.19307</vt:lpwstr>
  </property>
  <property fmtid="{D5CDD505-2E9C-101B-9397-08002B2CF9AE}" pid="6" name="ICV">
    <vt:lpwstr>F989EEA1B198472B96668B52B02896AF_13</vt:lpwstr>
  </property>
</Properties>
</file>